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79" w:rsidRDefault="00583679">
      <w:pPr>
        <w:autoSpaceDE w:val="0"/>
        <w:autoSpaceDN w:val="0"/>
        <w:spacing w:after="78" w:line="220" w:lineRule="exact"/>
      </w:pPr>
    </w:p>
    <w:p w:rsidR="00583679" w:rsidRPr="00AB578D" w:rsidRDefault="00AB578D">
      <w:pPr>
        <w:autoSpaceDE w:val="0"/>
        <w:autoSpaceDN w:val="0"/>
        <w:spacing w:after="0" w:line="230" w:lineRule="auto"/>
        <w:ind w:left="792"/>
        <w:rPr>
          <w:lang w:val="ru-RU"/>
        </w:rPr>
      </w:pPr>
      <w:r w:rsidRPr="00AB578D">
        <w:rPr>
          <w:rFonts w:ascii="Times New Roman" w:eastAsia="Times New Roman" w:hAnsi="Times New Roman"/>
          <w:b/>
          <w:color w:val="000000"/>
          <w:sz w:val="24"/>
          <w:lang w:val="ru-RU"/>
        </w:rPr>
        <w:t>МИНИСТЕРСТВО ПРОСВЕЩЕНИЯ РОССИЙСКОЙ ФЕДЕРАЦИИ</w:t>
      </w:r>
    </w:p>
    <w:p w:rsidR="00583679" w:rsidRPr="00AB578D" w:rsidRDefault="00AB578D">
      <w:pPr>
        <w:autoSpaceDE w:val="0"/>
        <w:autoSpaceDN w:val="0"/>
        <w:spacing w:before="670" w:after="0" w:line="230" w:lineRule="auto"/>
        <w:ind w:left="2250"/>
        <w:rPr>
          <w:lang w:val="ru-RU"/>
        </w:rPr>
      </w:pPr>
      <w:r w:rsidRPr="00AB578D">
        <w:rPr>
          <w:rFonts w:ascii="Times New Roman" w:eastAsia="Times New Roman" w:hAnsi="Times New Roman"/>
          <w:color w:val="000000"/>
          <w:sz w:val="24"/>
          <w:lang w:val="ru-RU"/>
        </w:rPr>
        <w:t>Министерство образования Тверской области</w:t>
      </w:r>
    </w:p>
    <w:p w:rsidR="00583679" w:rsidRPr="00AB578D" w:rsidRDefault="00AB578D">
      <w:pPr>
        <w:autoSpaceDE w:val="0"/>
        <w:autoSpaceDN w:val="0"/>
        <w:spacing w:before="670" w:after="0" w:line="230" w:lineRule="auto"/>
        <w:ind w:left="1668"/>
        <w:rPr>
          <w:lang w:val="ru-RU"/>
        </w:rPr>
      </w:pPr>
      <w:r w:rsidRPr="00AB578D">
        <w:rPr>
          <w:rFonts w:ascii="Times New Roman" w:eastAsia="Times New Roman" w:hAnsi="Times New Roman"/>
          <w:color w:val="000000"/>
          <w:sz w:val="24"/>
          <w:lang w:val="ru-RU"/>
        </w:rPr>
        <w:t>Администрация Рамешковского муниципального округа</w:t>
      </w:r>
    </w:p>
    <w:p w:rsidR="00583679" w:rsidRPr="00AB578D" w:rsidRDefault="00AB578D">
      <w:pPr>
        <w:autoSpaceDE w:val="0"/>
        <w:autoSpaceDN w:val="0"/>
        <w:spacing w:before="670" w:after="0" w:line="230" w:lineRule="auto"/>
        <w:ind w:right="3564"/>
        <w:jc w:val="right"/>
        <w:rPr>
          <w:lang w:val="ru-RU"/>
        </w:rPr>
      </w:pPr>
      <w:r w:rsidRPr="00AB578D">
        <w:rPr>
          <w:rFonts w:ascii="Times New Roman" w:eastAsia="Times New Roman" w:hAnsi="Times New Roman"/>
          <w:color w:val="000000"/>
          <w:sz w:val="24"/>
          <w:lang w:val="ru-RU"/>
        </w:rPr>
        <w:t>МОУ "Кушалинская СОШ"</w:t>
      </w:r>
    </w:p>
    <w:p w:rsidR="00583679" w:rsidRPr="00AB578D" w:rsidRDefault="00AB578D">
      <w:pPr>
        <w:autoSpaceDE w:val="0"/>
        <w:autoSpaceDN w:val="0"/>
        <w:spacing w:before="1436" w:after="0" w:line="230" w:lineRule="auto"/>
        <w:ind w:right="2004"/>
        <w:jc w:val="right"/>
        <w:rPr>
          <w:lang w:val="ru-RU"/>
        </w:rPr>
      </w:pPr>
      <w:r w:rsidRPr="00AB578D">
        <w:rPr>
          <w:rFonts w:ascii="Times New Roman" w:eastAsia="Times New Roman" w:hAnsi="Times New Roman"/>
          <w:color w:val="000000"/>
          <w:w w:val="102"/>
          <w:sz w:val="20"/>
          <w:lang w:val="ru-RU"/>
        </w:rPr>
        <w:t>УТВЕРЖЕНО</w:t>
      </w:r>
    </w:p>
    <w:p w:rsidR="00583679" w:rsidRPr="00AB578D" w:rsidRDefault="00AB578D">
      <w:pPr>
        <w:autoSpaceDE w:val="0"/>
        <w:autoSpaceDN w:val="0"/>
        <w:spacing w:after="0" w:line="230" w:lineRule="auto"/>
        <w:ind w:right="2416"/>
        <w:jc w:val="right"/>
        <w:rPr>
          <w:lang w:val="ru-RU"/>
        </w:rPr>
      </w:pPr>
      <w:r w:rsidRPr="00AB578D">
        <w:rPr>
          <w:rFonts w:ascii="Times New Roman" w:eastAsia="Times New Roman" w:hAnsi="Times New Roman"/>
          <w:color w:val="000000"/>
          <w:w w:val="102"/>
          <w:sz w:val="20"/>
          <w:lang w:val="ru-RU"/>
        </w:rPr>
        <w:t>Директор</w:t>
      </w:r>
    </w:p>
    <w:p w:rsidR="00583679" w:rsidRPr="00AB578D" w:rsidRDefault="00AB578D">
      <w:pPr>
        <w:autoSpaceDE w:val="0"/>
        <w:autoSpaceDN w:val="0"/>
        <w:spacing w:before="182" w:after="0" w:line="230" w:lineRule="auto"/>
        <w:ind w:right="612"/>
        <w:jc w:val="right"/>
        <w:rPr>
          <w:lang w:val="ru-RU"/>
        </w:rPr>
      </w:pPr>
      <w:r w:rsidRPr="00AB578D">
        <w:rPr>
          <w:rFonts w:ascii="Times New Roman" w:eastAsia="Times New Roman" w:hAnsi="Times New Roman"/>
          <w:color w:val="000000"/>
          <w:w w:val="102"/>
          <w:sz w:val="20"/>
          <w:lang w:val="ru-RU"/>
        </w:rPr>
        <w:t>______________Ефимова В.С.</w:t>
      </w:r>
    </w:p>
    <w:p w:rsidR="00583679" w:rsidRPr="00AB578D" w:rsidRDefault="00AB578D">
      <w:pPr>
        <w:autoSpaceDE w:val="0"/>
        <w:autoSpaceDN w:val="0"/>
        <w:spacing w:before="182" w:after="0" w:line="230" w:lineRule="auto"/>
        <w:ind w:right="2078"/>
        <w:jc w:val="right"/>
        <w:rPr>
          <w:lang w:val="ru-RU"/>
        </w:rPr>
      </w:pPr>
      <w:r w:rsidRPr="00AB578D">
        <w:rPr>
          <w:rFonts w:ascii="Times New Roman" w:eastAsia="Times New Roman" w:hAnsi="Times New Roman"/>
          <w:color w:val="000000"/>
          <w:w w:val="102"/>
          <w:sz w:val="20"/>
          <w:lang w:val="ru-RU"/>
        </w:rPr>
        <w:t>Приказ №127</w:t>
      </w:r>
    </w:p>
    <w:p w:rsidR="00583679" w:rsidRPr="00AB578D" w:rsidRDefault="00AB578D">
      <w:pPr>
        <w:autoSpaceDE w:val="0"/>
        <w:autoSpaceDN w:val="0"/>
        <w:spacing w:before="182" w:after="0" w:line="230" w:lineRule="auto"/>
        <w:ind w:right="1682"/>
        <w:jc w:val="right"/>
        <w:rPr>
          <w:lang w:val="ru-RU"/>
        </w:rPr>
      </w:pPr>
      <w:r w:rsidRPr="00AB578D">
        <w:rPr>
          <w:rFonts w:ascii="Times New Roman" w:eastAsia="Times New Roman" w:hAnsi="Times New Roman"/>
          <w:color w:val="000000"/>
          <w:w w:val="102"/>
          <w:sz w:val="20"/>
          <w:lang w:val="ru-RU"/>
        </w:rPr>
        <w:t>от "30" 08  2022 г.</w:t>
      </w:r>
    </w:p>
    <w:p w:rsidR="00583679" w:rsidRPr="00AB578D" w:rsidRDefault="00AB578D">
      <w:pPr>
        <w:autoSpaceDE w:val="0"/>
        <w:autoSpaceDN w:val="0"/>
        <w:spacing w:before="1038" w:after="0" w:line="230" w:lineRule="auto"/>
        <w:ind w:right="3640"/>
        <w:jc w:val="right"/>
        <w:rPr>
          <w:lang w:val="ru-RU"/>
        </w:rPr>
      </w:pPr>
      <w:r w:rsidRPr="00AB578D">
        <w:rPr>
          <w:rFonts w:ascii="Times New Roman" w:eastAsia="Times New Roman" w:hAnsi="Times New Roman"/>
          <w:b/>
          <w:color w:val="000000"/>
          <w:sz w:val="24"/>
          <w:lang w:val="ru-RU"/>
        </w:rPr>
        <w:t xml:space="preserve">РАБОЧАЯ </w:t>
      </w:r>
      <w:r w:rsidRPr="00AB578D">
        <w:rPr>
          <w:rFonts w:ascii="Times New Roman" w:eastAsia="Times New Roman" w:hAnsi="Times New Roman"/>
          <w:b/>
          <w:color w:val="000000"/>
          <w:sz w:val="24"/>
          <w:lang w:val="ru-RU"/>
        </w:rPr>
        <w:t>ПРОГРАММА</w:t>
      </w:r>
    </w:p>
    <w:p w:rsidR="00583679" w:rsidRPr="00AB578D" w:rsidRDefault="00AB578D">
      <w:pPr>
        <w:autoSpaceDE w:val="0"/>
        <w:autoSpaceDN w:val="0"/>
        <w:spacing w:before="70" w:after="0" w:line="230" w:lineRule="auto"/>
        <w:ind w:right="4412"/>
        <w:jc w:val="right"/>
        <w:rPr>
          <w:lang w:val="ru-RU"/>
        </w:rPr>
      </w:pPr>
      <w:r w:rsidRPr="00AB578D">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AB578D">
        <w:rPr>
          <w:rFonts w:ascii="Times New Roman" w:eastAsia="Times New Roman" w:hAnsi="Times New Roman"/>
          <w:b/>
          <w:color w:val="000000"/>
          <w:sz w:val="24"/>
          <w:lang w:val="ru-RU"/>
        </w:rPr>
        <w:t xml:space="preserve"> 4212385)</w:t>
      </w:r>
    </w:p>
    <w:p w:rsidR="00583679" w:rsidRPr="00AB578D" w:rsidRDefault="00AB578D">
      <w:pPr>
        <w:autoSpaceDE w:val="0"/>
        <w:autoSpaceDN w:val="0"/>
        <w:spacing w:before="166" w:after="0" w:line="230" w:lineRule="auto"/>
        <w:ind w:right="4012"/>
        <w:jc w:val="right"/>
        <w:rPr>
          <w:lang w:val="ru-RU"/>
        </w:rPr>
      </w:pPr>
      <w:r w:rsidRPr="00AB578D">
        <w:rPr>
          <w:rFonts w:ascii="Times New Roman" w:eastAsia="Times New Roman" w:hAnsi="Times New Roman"/>
          <w:color w:val="000000"/>
          <w:sz w:val="24"/>
          <w:lang w:val="ru-RU"/>
        </w:rPr>
        <w:t>учебного предмета</w:t>
      </w:r>
    </w:p>
    <w:p w:rsidR="00583679" w:rsidRPr="00AB578D" w:rsidRDefault="00AB578D">
      <w:pPr>
        <w:autoSpaceDE w:val="0"/>
        <w:autoSpaceDN w:val="0"/>
        <w:spacing w:before="70" w:after="0" w:line="230" w:lineRule="auto"/>
        <w:ind w:right="3770"/>
        <w:jc w:val="right"/>
        <w:rPr>
          <w:lang w:val="ru-RU"/>
        </w:rPr>
      </w:pPr>
      <w:r w:rsidRPr="00AB578D">
        <w:rPr>
          <w:rFonts w:ascii="Times New Roman" w:eastAsia="Times New Roman" w:hAnsi="Times New Roman"/>
          <w:color w:val="000000"/>
          <w:sz w:val="24"/>
          <w:lang w:val="ru-RU"/>
        </w:rPr>
        <w:t>«Физическая культура»</w:t>
      </w:r>
    </w:p>
    <w:p w:rsidR="00583679" w:rsidRPr="00AB578D" w:rsidRDefault="00AB578D">
      <w:pPr>
        <w:autoSpaceDE w:val="0"/>
        <w:autoSpaceDN w:val="0"/>
        <w:spacing w:before="670" w:after="0" w:line="230" w:lineRule="auto"/>
        <w:ind w:left="2340"/>
        <w:rPr>
          <w:lang w:val="ru-RU"/>
        </w:rPr>
      </w:pPr>
      <w:r w:rsidRPr="00AB578D">
        <w:rPr>
          <w:rFonts w:ascii="Times New Roman" w:eastAsia="Times New Roman" w:hAnsi="Times New Roman"/>
          <w:color w:val="000000"/>
          <w:sz w:val="24"/>
          <w:lang w:val="ru-RU"/>
        </w:rPr>
        <w:t>для 5 класса основного общего образования</w:t>
      </w:r>
    </w:p>
    <w:p w:rsidR="00583679" w:rsidRPr="00AB578D" w:rsidRDefault="00AB578D">
      <w:pPr>
        <w:autoSpaceDE w:val="0"/>
        <w:autoSpaceDN w:val="0"/>
        <w:spacing w:before="70" w:after="0" w:line="230" w:lineRule="auto"/>
        <w:ind w:right="3610"/>
        <w:jc w:val="right"/>
        <w:rPr>
          <w:lang w:val="ru-RU"/>
        </w:rPr>
      </w:pPr>
      <w:r w:rsidRPr="00AB578D">
        <w:rPr>
          <w:rFonts w:ascii="Times New Roman" w:eastAsia="Times New Roman" w:hAnsi="Times New Roman"/>
          <w:color w:val="000000"/>
          <w:sz w:val="24"/>
          <w:lang w:val="ru-RU"/>
        </w:rPr>
        <w:t>на 2022-2023  учебный год</w:t>
      </w:r>
    </w:p>
    <w:p w:rsidR="00583679" w:rsidRPr="00AB578D" w:rsidRDefault="00AB578D">
      <w:pPr>
        <w:autoSpaceDE w:val="0"/>
        <w:autoSpaceDN w:val="0"/>
        <w:spacing w:before="2112" w:after="0" w:line="230" w:lineRule="auto"/>
        <w:ind w:right="24"/>
        <w:jc w:val="right"/>
        <w:rPr>
          <w:lang w:val="ru-RU"/>
        </w:rPr>
      </w:pPr>
      <w:r w:rsidRPr="00AB578D">
        <w:rPr>
          <w:rFonts w:ascii="Times New Roman" w:eastAsia="Times New Roman" w:hAnsi="Times New Roman"/>
          <w:color w:val="000000"/>
          <w:sz w:val="24"/>
          <w:lang w:val="ru-RU"/>
        </w:rPr>
        <w:t>Составитель: Воробьева Наталья Александровна</w:t>
      </w:r>
    </w:p>
    <w:p w:rsidR="00583679" w:rsidRPr="00AB578D" w:rsidRDefault="00AB578D">
      <w:pPr>
        <w:autoSpaceDE w:val="0"/>
        <w:autoSpaceDN w:val="0"/>
        <w:spacing w:before="70" w:after="0" w:line="230" w:lineRule="auto"/>
        <w:ind w:right="20"/>
        <w:jc w:val="right"/>
        <w:rPr>
          <w:lang w:val="ru-RU"/>
        </w:rPr>
      </w:pPr>
      <w:r w:rsidRPr="00AB578D">
        <w:rPr>
          <w:rFonts w:ascii="Times New Roman" w:eastAsia="Times New Roman" w:hAnsi="Times New Roman"/>
          <w:color w:val="000000"/>
          <w:sz w:val="24"/>
          <w:lang w:val="ru-RU"/>
        </w:rPr>
        <w:t>учитель физкультуры</w:t>
      </w:r>
    </w:p>
    <w:p w:rsidR="00583679" w:rsidRPr="00AB578D" w:rsidRDefault="00AB578D">
      <w:pPr>
        <w:autoSpaceDE w:val="0"/>
        <w:autoSpaceDN w:val="0"/>
        <w:spacing w:before="2830" w:after="0" w:line="230" w:lineRule="auto"/>
        <w:ind w:right="3950"/>
        <w:jc w:val="right"/>
        <w:rPr>
          <w:lang w:val="ru-RU"/>
        </w:rPr>
      </w:pPr>
      <w:r w:rsidRPr="00AB578D">
        <w:rPr>
          <w:rFonts w:ascii="Times New Roman" w:eastAsia="Times New Roman" w:hAnsi="Times New Roman"/>
          <w:color w:val="000000"/>
          <w:sz w:val="24"/>
          <w:lang w:val="ru-RU"/>
        </w:rPr>
        <w:t>село Кушалино 202</w:t>
      </w:r>
      <w:r>
        <w:rPr>
          <w:rFonts w:ascii="Times New Roman" w:eastAsia="Times New Roman" w:hAnsi="Times New Roman"/>
          <w:color w:val="000000"/>
          <w:sz w:val="24"/>
          <w:lang w:val="ru-RU"/>
        </w:rPr>
        <w:t>2</w:t>
      </w:r>
    </w:p>
    <w:p w:rsidR="00583679" w:rsidRPr="00AB578D" w:rsidRDefault="00583679">
      <w:pPr>
        <w:rPr>
          <w:lang w:val="ru-RU"/>
        </w:rPr>
        <w:sectPr w:rsidR="00583679" w:rsidRPr="00AB578D">
          <w:pgSz w:w="11900" w:h="16840"/>
          <w:pgMar w:top="298" w:right="880" w:bottom="296" w:left="1440" w:header="720" w:footer="720" w:gutter="0"/>
          <w:cols w:space="720" w:equalWidth="0">
            <w:col w:w="9580" w:space="0"/>
          </w:cols>
          <w:docGrid w:linePitch="360"/>
        </w:sectPr>
      </w:pPr>
    </w:p>
    <w:p w:rsidR="00583679" w:rsidRPr="00AB578D" w:rsidRDefault="00583679">
      <w:pPr>
        <w:rPr>
          <w:lang w:val="ru-RU"/>
        </w:rPr>
        <w:sectPr w:rsidR="00583679" w:rsidRPr="00AB578D">
          <w:pgSz w:w="11900" w:h="16840"/>
          <w:pgMar w:top="1440" w:right="1440" w:bottom="1440" w:left="1440" w:header="720" w:footer="720" w:gutter="0"/>
          <w:cols w:space="720" w:equalWidth="0">
            <w:col w:w="9580" w:space="0"/>
          </w:cols>
          <w:docGrid w:linePitch="360"/>
        </w:sectPr>
      </w:pPr>
    </w:p>
    <w:p w:rsidR="00AB578D" w:rsidRPr="007733C1" w:rsidRDefault="00AB578D" w:rsidP="00AB578D">
      <w:pPr>
        <w:autoSpaceDE w:val="0"/>
        <w:autoSpaceDN w:val="0"/>
        <w:spacing w:after="0" w:line="230" w:lineRule="auto"/>
        <w:rPr>
          <w:lang w:val="ru-RU"/>
        </w:rPr>
      </w:pPr>
      <w:r w:rsidRPr="007733C1">
        <w:rPr>
          <w:rFonts w:ascii="Times New Roman" w:eastAsia="Times New Roman" w:hAnsi="Times New Roman"/>
          <w:b/>
          <w:color w:val="000000"/>
          <w:sz w:val="24"/>
          <w:lang w:val="ru-RU"/>
        </w:rPr>
        <w:lastRenderedPageBreak/>
        <w:t>ПОЯСНИТЕЛЬНАЯ ЗАПИСКА</w:t>
      </w:r>
    </w:p>
    <w:p w:rsidR="00AB578D" w:rsidRPr="007733C1" w:rsidRDefault="00AB578D" w:rsidP="00AB578D">
      <w:pPr>
        <w:autoSpaceDE w:val="0"/>
        <w:autoSpaceDN w:val="0"/>
        <w:spacing w:before="346" w:after="0" w:line="230" w:lineRule="auto"/>
        <w:ind w:left="180"/>
        <w:rPr>
          <w:lang w:val="ru-RU"/>
        </w:rPr>
      </w:pPr>
      <w:r w:rsidRPr="007733C1">
        <w:rPr>
          <w:rFonts w:ascii="Times New Roman" w:eastAsia="Times New Roman" w:hAnsi="Times New Roman"/>
          <w:b/>
          <w:color w:val="000000"/>
          <w:sz w:val="24"/>
          <w:lang w:val="ru-RU"/>
        </w:rPr>
        <w:t>ОБЩАЯ ХАРАКТЕРИСТИКА УЧЕБНОГО ПРЕДМЕТА «ФИЗИЧЕСКАЯ КУЛЬТУРА»</w:t>
      </w:r>
    </w:p>
    <w:p w:rsidR="00AB578D" w:rsidRPr="007733C1" w:rsidRDefault="00AB578D" w:rsidP="00AB578D">
      <w:pPr>
        <w:autoSpaceDE w:val="0"/>
        <w:autoSpaceDN w:val="0"/>
        <w:spacing w:before="190" w:after="0" w:line="286" w:lineRule="auto"/>
        <w:ind w:firstLine="180"/>
        <w:rPr>
          <w:lang w:val="ru-RU"/>
        </w:rPr>
      </w:pPr>
      <w:r w:rsidRPr="007733C1">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AB578D" w:rsidRPr="007733C1" w:rsidRDefault="00AB578D" w:rsidP="00AB578D">
      <w:pPr>
        <w:autoSpaceDE w:val="0"/>
        <w:autoSpaceDN w:val="0"/>
        <w:spacing w:before="72" w:after="0"/>
        <w:ind w:firstLine="180"/>
        <w:rPr>
          <w:lang w:val="ru-RU"/>
        </w:rPr>
      </w:pPr>
      <w:r w:rsidRPr="007733C1">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7733C1">
        <w:rPr>
          <w:lang w:val="ru-RU"/>
        </w:rPr>
        <w:br/>
      </w:r>
      <w:r w:rsidRPr="007733C1">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AB578D" w:rsidRPr="007733C1" w:rsidRDefault="00AB578D" w:rsidP="00AB578D">
      <w:pPr>
        <w:autoSpaceDE w:val="0"/>
        <w:autoSpaceDN w:val="0"/>
        <w:spacing w:before="70" w:after="0"/>
        <w:ind w:right="288"/>
        <w:rPr>
          <w:lang w:val="ru-RU"/>
        </w:rPr>
      </w:pPr>
      <w:r w:rsidRPr="007733C1">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AB578D" w:rsidRPr="007733C1" w:rsidRDefault="00AB578D" w:rsidP="00AB578D">
      <w:pPr>
        <w:autoSpaceDE w:val="0"/>
        <w:autoSpaceDN w:val="0"/>
        <w:spacing w:before="190" w:after="0" w:line="230" w:lineRule="auto"/>
        <w:ind w:left="180"/>
        <w:rPr>
          <w:lang w:val="ru-RU"/>
        </w:rPr>
      </w:pPr>
      <w:r w:rsidRPr="007733C1">
        <w:rPr>
          <w:rFonts w:ascii="Times New Roman" w:eastAsia="Times New Roman" w:hAnsi="Times New Roman"/>
          <w:b/>
          <w:color w:val="000000"/>
          <w:sz w:val="24"/>
          <w:lang w:val="ru-RU"/>
        </w:rPr>
        <w:t>ЦЕЛИ ИЗУЧЕНИЯ УЧЕБНОГО ПРЕДМЕТА «ФИЗИЧЕСКАЯ КУЛЬТУРА»</w:t>
      </w:r>
    </w:p>
    <w:p w:rsidR="00AB578D" w:rsidRPr="007733C1" w:rsidRDefault="00AB578D" w:rsidP="00AB578D">
      <w:pPr>
        <w:autoSpaceDE w:val="0"/>
        <w:autoSpaceDN w:val="0"/>
        <w:spacing w:before="190" w:after="0" w:line="286" w:lineRule="auto"/>
        <w:ind w:firstLine="180"/>
        <w:rPr>
          <w:lang w:val="ru-RU"/>
        </w:rPr>
      </w:pPr>
      <w:r w:rsidRPr="007733C1">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7733C1">
        <w:rPr>
          <w:lang w:val="ru-RU"/>
        </w:rPr>
        <w:br/>
      </w:r>
      <w:r w:rsidRPr="007733C1">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7733C1">
        <w:rPr>
          <w:lang w:val="ru-RU"/>
        </w:rPr>
        <w:br/>
      </w:r>
      <w:r w:rsidRPr="007733C1">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AB578D" w:rsidRPr="007733C1" w:rsidRDefault="00AB578D" w:rsidP="00AB578D">
      <w:pPr>
        <w:autoSpaceDE w:val="0"/>
        <w:autoSpaceDN w:val="0"/>
        <w:spacing w:before="70" w:after="0" w:line="283" w:lineRule="auto"/>
        <w:ind w:firstLine="180"/>
        <w:rPr>
          <w:lang w:val="ru-RU"/>
        </w:rPr>
      </w:pPr>
      <w:r w:rsidRPr="007733C1">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7733C1">
        <w:rPr>
          <w:lang w:val="ru-RU"/>
        </w:rPr>
        <w:br/>
      </w:r>
      <w:r w:rsidRPr="007733C1">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7733C1">
        <w:rPr>
          <w:lang w:val="ru-RU"/>
        </w:rPr>
        <w:br/>
      </w:r>
      <w:r w:rsidRPr="007733C1">
        <w:rPr>
          <w:rFonts w:ascii="Times New Roman" w:eastAsia="Times New Roman" w:hAnsi="Times New Roman"/>
          <w:color w:val="000000"/>
          <w:sz w:val="24"/>
          <w:lang w:val="ru-RU"/>
        </w:rPr>
        <w:t>организации самостоятельных форм занятий оздоровительной, спортивной и прикладно-</w:t>
      </w:r>
      <w:r w:rsidRPr="007733C1">
        <w:rPr>
          <w:lang w:val="ru-RU"/>
        </w:rPr>
        <w:br/>
      </w:r>
      <w:r w:rsidRPr="007733C1">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спосбностей и их целенаправленного развития.</w:t>
      </w:r>
    </w:p>
    <w:p w:rsidR="00AB578D" w:rsidRPr="007733C1" w:rsidRDefault="00AB578D" w:rsidP="00AB578D">
      <w:pPr>
        <w:autoSpaceDE w:val="0"/>
        <w:autoSpaceDN w:val="0"/>
        <w:spacing w:before="70" w:after="0" w:line="281" w:lineRule="auto"/>
        <w:ind w:right="288" w:firstLine="180"/>
        <w:rPr>
          <w:lang w:val="ru-RU"/>
        </w:rPr>
      </w:pPr>
      <w:r w:rsidRPr="007733C1">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B578D" w:rsidRPr="007733C1" w:rsidRDefault="00AB578D" w:rsidP="00AB578D">
      <w:pPr>
        <w:autoSpaceDE w:val="0"/>
        <w:autoSpaceDN w:val="0"/>
        <w:spacing w:before="70" w:after="0"/>
        <w:ind w:firstLine="180"/>
        <w:rPr>
          <w:lang w:val="ru-RU"/>
        </w:rPr>
      </w:pPr>
      <w:r w:rsidRPr="007733C1">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AB578D" w:rsidRPr="007733C1" w:rsidRDefault="00AB578D" w:rsidP="00AB578D">
      <w:pPr>
        <w:rPr>
          <w:lang w:val="ru-RU"/>
        </w:rPr>
        <w:sectPr w:rsidR="00AB578D" w:rsidRPr="007733C1">
          <w:pgSz w:w="11900" w:h="16840"/>
          <w:pgMar w:top="298" w:right="650" w:bottom="444" w:left="666" w:header="720" w:footer="720" w:gutter="0"/>
          <w:cols w:space="720" w:equalWidth="0">
            <w:col w:w="10584" w:space="0"/>
          </w:cols>
          <w:docGrid w:linePitch="360"/>
        </w:sectPr>
      </w:pPr>
    </w:p>
    <w:p w:rsidR="00AB578D" w:rsidRPr="007733C1" w:rsidRDefault="00AB578D" w:rsidP="00AB578D">
      <w:pPr>
        <w:autoSpaceDE w:val="0"/>
        <w:autoSpaceDN w:val="0"/>
        <w:spacing w:after="66" w:line="220" w:lineRule="exact"/>
        <w:rPr>
          <w:lang w:val="ru-RU"/>
        </w:rPr>
      </w:pPr>
    </w:p>
    <w:p w:rsidR="00AB578D" w:rsidRPr="007733C1" w:rsidRDefault="00AB578D" w:rsidP="00AB578D">
      <w:pPr>
        <w:autoSpaceDE w:val="0"/>
        <w:autoSpaceDN w:val="0"/>
        <w:spacing w:after="0" w:line="271" w:lineRule="auto"/>
        <w:rPr>
          <w:lang w:val="ru-RU"/>
        </w:rPr>
      </w:pPr>
      <w:r w:rsidRPr="007733C1">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B578D" w:rsidRPr="007733C1" w:rsidRDefault="00AB578D" w:rsidP="00AB578D">
      <w:pPr>
        <w:autoSpaceDE w:val="0"/>
        <w:autoSpaceDN w:val="0"/>
        <w:spacing w:before="70" w:after="0" w:line="271" w:lineRule="auto"/>
        <w:ind w:right="576" w:firstLine="180"/>
        <w:rPr>
          <w:lang w:val="ru-RU"/>
        </w:rPr>
      </w:pPr>
      <w:r w:rsidRPr="007733C1">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AB578D" w:rsidRPr="007733C1" w:rsidRDefault="00AB578D" w:rsidP="00AB578D">
      <w:pPr>
        <w:tabs>
          <w:tab w:val="left" w:pos="180"/>
        </w:tabs>
        <w:autoSpaceDE w:val="0"/>
        <w:autoSpaceDN w:val="0"/>
        <w:spacing w:before="70" w:after="0" w:line="281" w:lineRule="auto"/>
        <w:rPr>
          <w:lang w:val="ru-RU"/>
        </w:rPr>
      </w:pPr>
      <w:r w:rsidRPr="007733C1">
        <w:rPr>
          <w:lang w:val="ru-RU"/>
        </w:rPr>
        <w:tab/>
      </w:r>
      <w:r w:rsidRPr="007733C1">
        <w:rPr>
          <w:rFonts w:ascii="Times New Roman" w:eastAsia="Times New Roman" w:hAnsi="Times New Roman"/>
          <w:i/>
          <w:color w:val="000000"/>
          <w:sz w:val="24"/>
          <w:lang w:val="ru-RU"/>
        </w:rPr>
        <w:t>Инвариантные модули</w:t>
      </w:r>
      <w:r w:rsidRPr="007733C1">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w:t>
      </w:r>
      <w:r w:rsidRPr="007733C1">
        <w:rPr>
          <w:lang w:val="ru-RU"/>
        </w:rPr>
        <w:br/>
      </w:r>
      <w:r w:rsidRPr="007733C1">
        <w:rPr>
          <w:lang w:val="ru-RU"/>
        </w:rPr>
        <w:tab/>
      </w:r>
      <w:r w:rsidRPr="007733C1">
        <w:rPr>
          <w:rFonts w:ascii="Times New Roman" w:eastAsia="Times New Roman" w:hAnsi="Times New Roman"/>
          <w:color w:val="000000"/>
          <w:sz w:val="24"/>
          <w:lang w:val="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B578D" w:rsidRPr="007733C1" w:rsidRDefault="00AB578D" w:rsidP="00AB578D">
      <w:pPr>
        <w:autoSpaceDE w:val="0"/>
        <w:autoSpaceDN w:val="0"/>
        <w:spacing w:before="72" w:after="0" w:line="283" w:lineRule="auto"/>
        <w:ind w:right="432" w:firstLine="180"/>
        <w:rPr>
          <w:lang w:val="ru-RU"/>
        </w:rPr>
      </w:pPr>
      <w:r w:rsidRPr="007733C1">
        <w:rPr>
          <w:rFonts w:ascii="Times New Roman" w:eastAsia="Times New Roman" w:hAnsi="Times New Roman"/>
          <w:i/>
          <w:color w:val="000000"/>
          <w:sz w:val="24"/>
          <w:lang w:val="ru-RU"/>
        </w:rPr>
        <w:t>Вариативные модули</w:t>
      </w:r>
      <w:r w:rsidRPr="007733C1">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B578D" w:rsidRPr="007733C1" w:rsidRDefault="00AB578D" w:rsidP="00AB578D">
      <w:pPr>
        <w:autoSpaceDE w:val="0"/>
        <w:autoSpaceDN w:val="0"/>
        <w:spacing w:before="70" w:after="0" w:line="281" w:lineRule="auto"/>
        <w:ind w:firstLine="180"/>
        <w:rPr>
          <w:lang w:val="ru-RU"/>
        </w:rPr>
      </w:pPr>
      <w:r w:rsidRPr="007733C1">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AB578D" w:rsidRPr="007733C1" w:rsidRDefault="00AB578D" w:rsidP="00AB578D">
      <w:pPr>
        <w:autoSpaceDE w:val="0"/>
        <w:autoSpaceDN w:val="0"/>
        <w:spacing w:before="190" w:after="0" w:line="230" w:lineRule="auto"/>
        <w:ind w:left="180"/>
        <w:rPr>
          <w:lang w:val="ru-RU"/>
        </w:rPr>
      </w:pPr>
      <w:r w:rsidRPr="007733C1">
        <w:rPr>
          <w:rFonts w:ascii="Times New Roman" w:eastAsia="Times New Roman" w:hAnsi="Times New Roman"/>
          <w:b/>
          <w:color w:val="000000"/>
          <w:sz w:val="24"/>
          <w:lang w:val="ru-RU"/>
        </w:rPr>
        <w:t>МЕСТО УЧЕБНОГО ПРЕДМЕТА «ФИЗИЧЕСКАЯ КУЛЬТУРА» В УЧЕБНОМ ПЛАНЕ</w:t>
      </w:r>
    </w:p>
    <w:p w:rsidR="00AB578D" w:rsidRPr="007733C1" w:rsidRDefault="00AB578D" w:rsidP="00AB578D">
      <w:pPr>
        <w:autoSpaceDE w:val="0"/>
        <w:autoSpaceDN w:val="0"/>
        <w:spacing w:before="190" w:after="0" w:line="230" w:lineRule="auto"/>
        <w:rPr>
          <w:lang w:val="ru-RU"/>
        </w:rPr>
      </w:pPr>
      <w:r w:rsidRPr="007733C1">
        <w:rPr>
          <w:rFonts w:ascii="Times New Roman" w:eastAsia="Times New Roman" w:hAnsi="Times New Roman"/>
          <w:color w:val="000000"/>
          <w:sz w:val="24"/>
          <w:lang w:val="ru-RU"/>
        </w:rPr>
        <w:t xml:space="preserve">В 5 классе на изучение предмета отводится 2 часа в неделю, суммарно 68 часа. </w:t>
      </w:r>
    </w:p>
    <w:p w:rsidR="00AB578D" w:rsidRPr="007733C1" w:rsidRDefault="00AB578D" w:rsidP="00AB578D">
      <w:pPr>
        <w:autoSpaceDE w:val="0"/>
        <w:autoSpaceDN w:val="0"/>
        <w:spacing w:before="70" w:after="0" w:line="271" w:lineRule="auto"/>
        <w:ind w:right="1440"/>
        <w:rPr>
          <w:lang w:val="ru-RU"/>
        </w:rPr>
      </w:pPr>
      <w:r w:rsidRPr="007733C1">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AB578D" w:rsidRPr="007733C1" w:rsidRDefault="00AB578D" w:rsidP="00AB578D">
      <w:pPr>
        <w:autoSpaceDE w:val="0"/>
        <w:autoSpaceDN w:val="0"/>
        <w:spacing w:before="70" w:after="0"/>
        <w:ind w:right="288"/>
        <w:rPr>
          <w:lang w:val="ru-RU"/>
        </w:rPr>
      </w:pPr>
      <w:r w:rsidRPr="007733C1">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AB578D" w:rsidRPr="007733C1" w:rsidRDefault="00AB578D" w:rsidP="00AB578D">
      <w:pPr>
        <w:rPr>
          <w:lang w:val="ru-RU"/>
        </w:rPr>
        <w:sectPr w:rsidR="00AB578D" w:rsidRPr="007733C1">
          <w:pgSz w:w="11900" w:h="16840"/>
          <w:pgMar w:top="286" w:right="662" w:bottom="1440" w:left="666" w:header="720" w:footer="720" w:gutter="0"/>
          <w:cols w:space="720" w:equalWidth="0">
            <w:col w:w="10572" w:space="0"/>
          </w:cols>
          <w:docGrid w:linePitch="360"/>
        </w:sectPr>
      </w:pPr>
    </w:p>
    <w:p w:rsidR="00AB578D" w:rsidRPr="007733C1" w:rsidRDefault="00AB578D" w:rsidP="00AB578D">
      <w:pPr>
        <w:autoSpaceDE w:val="0"/>
        <w:autoSpaceDN w:val="0"/>
        <w:spacing w:after="78" w:line="220" w:lineRule="exact"/>
        <w:rPr>
          <w:lang w:val="ru-RU"/>
        </w:rPr>
      </w:pPr>
    </w:p>
    <w:p w:rsidR="00AB578D" w:rsidRPr="007733C1" w:rsidRDefault="00AB578D" w:rsidP="00AB578D">
      <w:pPr>
        <w:autoSpaceDE w:val="0"/>
        <w:autoSpaceDN w:val="0"/>
        <w:spacing w:after="0" w:line="230" w:lineRule="auto"/>
        <w:rPr>
          <w:lang w:val="ru-RU"/>
        </w:rPr>
      </w:pPr>
      <w:r w:rsidRPr="007733C1">
        <w:rPr>
          <w:rFonts w:ascii="Times New Roman" w:eastAsia="Times New Roman" w:hAnsi="Times New Roman"/>
          <w:b/>
          <w:color w:val="000000"/>
          <w:sz w:val="24"/>
          <w:lang w:val="ru-RU"/>
        </w:rPr>
        <w:t xml:space="preserve">СОДЕРЖАНИЕ УЧЕБНОГО ПРЕДМЕТА </w:t>
      </w:r>
    </w:p>
    <w:p w:rsidR="00AB578D" w:rsidRPr="007733C1" w:rsidRDefault="00AB578D" w:rsidP="00AB578D">
      <w:pPr>
        <w:autoSpaceDE w:val="0"/>
        <w:autoSpaceDN w:val="0"/>
        <w:spacing w:before="346" w:after="0" w:line="271" w:lineRule="auto"/>
        <w:ind w:right="144" w:firstLine="180"/>
        <w:rPr>
          <w:lang w:val="ru-RU"/>
        </w:rPr>
      </w:pPr>
      <w:r w:rsidRPr="007733C1">
        <w:rPr>
          <w:rFonts w:ascii="Times New Roman" w:eastAsia="Times New Roman" w:hAnsi="Times New Roman"/>
          <w:b/>
          <w:color w:val="000000"/>
          <w:sz w:val="24"/>
          <w:lang w:val="ru-RU"/>
        </w:rPr>
        <w:t>Знания о физической культуре</w:t>
      </w:r>
      <w:r w:rsidRPr="007733C1">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AB578D" w:rsidRPr="007733C1" w:rsidRDefault="00AB578D" w:rsidP="00AB578D">
      <w:pPr>
        <w:tabs>
          <w:tab w:val="left" w:pos="180"/>
        </w:tabs>
        <w:autoSpaceDE w:val="0"/>
        <w:autoSpaceDN w:val="0"/>
        <w:spacing w:before="70" w:after="0" w:line="262" w:lineRule="auto"/>
        <w:ind w:right="144"/>
        <w:rPr>
          <w:lang w:val="ru-RU"/>
        </w:rPr>
      </w:pPr>
      <w:r w:rsidRPr="007733C1">
        <w:rPr>
          <w:lang w:val="ru-RU"/>
        </w:rPr>
        <w:tab/>
      </w:r>
      <w:r w:rsidRPr="007733C1">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B578D" w:rsidRPr="007733C1" w:rsidRDefault="00AB578D" w:rsidP="00AB578D">
      <w:pPr>
        <w:tabs>
          <w:tab w:val="left" w:pos="180"/>
        </w:tabs>
        <w:autoSpaceDE w:val="0"/>
        <w:autoSpaceDN w:val="0"/>
        <w:spacing w:before="70" w:after="0" w:line="262" w:lineRule="auto"/>
        <w:ind w:right="288"/>
        <w:rPr>
          <w:lang w:val="ru-RU"/>
        </w:rPr>
      </w:pPr>
      <w:r w:rsidRPr="007733C1">
        <w:rPr>
          <w:lang w:val="ru-RU"/>
        </w:rPr>
        <w:tab/>
      </w:r>
      <w:r w:rsidRPr="007733C1">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B578D" w:rsidRPr="007733C1" w:rsidRDefault="00AB578D" w:rsidP="00AB578D">
      <w:pPr>
        <w:tabs>
          <w:tab w:val="left" w:pos="180"/>
        </w:tabs>
        <w:autoSpaceDE w:val="0"/>
        <w:autoSpaceDN w:val="0"/>
        <w:spacing w:before="70" w:after="0" w:line="283" w:lineRule="auto"/>
        <w:ind w:right="144"/>
        <w:rPr>
          <w:lang w:val="ru-RU"/>
        </w:rPr>
      </w:pPr>
      <w:r w:rsidRPr="007733C1">
        <w:rPr>
          <w:lang w:val="ru-RU"/>
        </w:rPr>
        <w:tab/>
      </w:r>
      <w:r w:rsidRPr="007733C1">
        <w:rPr>
          <w:rFonts w:ascii="Times New Roman" w:eastAsia="Times New Roman" w:hAnsi="Times New Roman"/>
          <w:i/>
          <w:color w:val="000000"/>
          <w:sz w:val="24"/>
          <w:lang w:val="ru-RU"/>
        </w:rPr>
        <w:t>Способы самостоятельной деятельности</w:t>
      </w:r>
      <w:r w:rsidRPr="007733C1">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7733C1">
        <w:rPr>
          <w:lang w:val="ru-RU"/>
        </w:rPr>
        <w:tab/>
      </w:r>
      <w:r w:rsidRPr="007733C1">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B578D" w:rsidRPr="007733C1" w:rsidRDefault="00AB578D" w:rsidP="00AB578D">
      <w:pPr>
        <w:tabs>
          <w:tab w:val="left" w:pos="180"/>
        </w:tabs>
        <w:autoSpaceDE w:val="0"/>
        <w:autoSpaceDN w:val="0"/>
        <w:spacing w:before="70" w:after="0"/>
        <w:rPr>
          <w:lang w:val="ru-RU"/>
        </w:rPr>
      </w:pPr>
      <w:r w:rsidRPr="007733C1">
        <w:rPr>
          <w:lang w:val="ru-RU"/>
        </w:rPr>
        <w:tab/>
      </w:r>
      <w:r w:rsidRPr="007733C1">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7733C1">
        <w:rPr>
          <w:lang w:val="ru-RU"/>
        </w:rPr>
        <w:tab/>
      </w:r>
      <w:r w:rsidRPr="007733C1">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B578D" w:rsidRPr="007733C1" w:rsidRDefault="00AB578D" w:rsidP="00AB578D">
      <w:pPr>
        <w:autoSpaceDE w:val="0"/>
        <w:autoSpaceDN w:val="0"/>
        <w:spacing w:before="70" w:after="0" w:line="230" w:lineRule="auto"/>
        <w:ind w:left="180"/>
        <w:rPr>
          <w:lang w:val="ru-RU"/>
        </w:rPr>
      </w:pPr>
      <w:r w:rsidRPr="007733C1">
        <w:rPr>
          <w:rFonts w:ascii="Times New Roman" w:eastAsia="Times New Roman" w:hAnsi="Times New Roman"/>
          <w:color w:val="000000"/>
          <w:sz w:val="24"/>
          <w:lang w:val="ru-RU"/>
        </w:rPr>
        <w:t>Составление дневника физической культуры.</w:t>
      </w:r>
    </w:p>
    <w:p w:rsidR="00AB578D" w:rsidRPr="007733C1" w:rsidRDefault="00AB578D" w:rsidP="00AB578D">
      <w:pPr>
        <w:autoSpaceDE w:val="0"/>
        <w:autoSpaceDN w:val="0"/>
        <w:spacing w:before="70" w:after="0"/>
        <w:ind w:right="144" w:firstLine="180"/>
        <w:rPr>
          <w:lang w:val="ru-RU"/>
        </w:rPr>
      </w:pPr>
      <w:r w:rsidRPr="007733C1">
        <w:rPr>
          <w:rFonts w:ascii="Times New Roman" w:eastAsia="Times New Roman" w:hAnsi="Times New Roman"/>
          <w:b/>
          <w:color w:val="000000"/>
          <w:sz w:val="24"/>
          <w:lang w:val="ru-RU"/>
        </w:rPr>
        <w:t>Физическое совершенствование</w:t>
      </w:r>
      <w:r w:rsidRPr="007733C1">
        <w:rPr>
          <w:rFonts w:ascii="Times New Roman" w:eastAsia="Times New Roman" w:hAnsi="Times New Roman"/>
          <w:color w:val="000000"/>
          <w:sz w:val="24"/>
          <w:lang w:val="ru-RU"/>
        </w:rPr>
        <w:t xml:space="preserve">. </w:t>
      </w:r>
      <w:r w:rsidRPr="007733C1">
        <w:rPr>
          <w:rFonts w:ascii="Times New Roman" w:eastAsia="Times New Roman" w:hAnsi="Times New Roman"/>
          <w:b/>
          <w:i/>
          <w:color w:val="000000"/>
          <w:sz w:val="24"/>
          <w:lang w:val="ru-RU"/>
        </w:rPr>
        <w:t>Физкультурно-оздоровительная деятельность</w:t>
      </w:r>
      <w:r w:rsidRPr="007733C1">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AB578D" w:rsidRPr="007733C1" w:rsidRDefault="00AB578D" w:rsidP="00AB578D">
      <w:pPr>
        <w:autoSpaceDE w:val="0"/>
        <w:autoSpaceDN w:val="0"/>
        <w:spacing w:before="70" w:after="0" w:line="262" w:lineRule="auto"/>
        <w:ind w:right="288"/>
        <w:rPr>
          <w:lang w:val="ru-RU"/>
        </w:rPr>
      </w:pPr>
      <w:r w:rsidRPr="007733C1">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B578D" w:rsidRPr="007733C1" w:rsidRDefault="00AB578D" w:rsidP="00AB578D">
      <w:pPr>
        <w:tabs>
          <w:tab w:val="left" w:pos="180"/>
        </w:tabs>
        <w:autoSpaceDE w:val="0"/>
        <w:autoSpaceDN w:val="0"/>
        <w:spacing w:before="70" w:after="0" w:line="262" w:lineRule="auto"/>
        <w:ind w:right="1296"/>
        <w:rPr>
          <w:lang w:val="ru-RU"/>
        </w:rPr>
      </w:pPr>
      <w:r w:rsidRPr="007733C1">
        <w:rPr>
          <w:lang w:val="ru-RU"/>
        </w:rPr>
        <w:tab/>
      </w:r>
      <w:r w:rsidRPr="007733C1">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AB578D" w:rsidRPr="007733C1" w:rsidRDefault="00AB578D" w:rsidP="00AB578D">
      <w:pPr>
        <w:autoSpaceDE w:val="0"/>
        <w:autoSpaceDN w:val="0"/>
        <w:spacing w:before="70" w:after="0"/>
        <w:ind w:firstLine="180"/>
        <w:rPr>
          <w:lang w:val="ru-RU"/>
        </w:rPr>
      </w:pPr>
      <w:r w:rsidRPr="007733C1">
        <w:rPr>
          <w:rFonts w:ascii="Times New Roman" w:eastAsia="Times New Roman" w:hAnsi="Times New Roman"/>
          <w:i/>
          <w:color w:val="000000"/>
          <w:sz w:val="24"/>
          <w:lang w:val="ru-RU"/>
        </w:rPr>
        <w:t>Модуль «Гимнастика»</w:t>
      </w:r>
      <w:r w:rsidRPr="007733C1">
        <w:rPr>
          <w:rFonts w:ascii="Times New Roman" w:eastAsia="Times New Roman" w:hAnsi="Times New Roman"/>
          <w:color w:val="000000"/>
          <w:sz w:val="24"/>
          <w:lang w:val="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B578D" w:rsidRPr="007733C1" w:rsidRDefault="00AB578D" w:rsidP="00AB578D">
      <w:pPr>
        <w:autoSpaceDE w:val="0"/>
        <w:autoSpaceDN w:val="0"/>
        <w:spacing w:before="72" w:after="0" w:line="281" w:lineRule="auto"/>
        <w:ind w:firstLine="180"/>
        <w:rPr>
          <w:lang w:val="ru-RU"/>
        </w:rPr>
      </w:pPr>
      <w:r w:rsidRPr="007733C1">
        <w:rPr>
          <w:rFonts w:ascii="Times New Roman" w:eastAsia="Times New Roman" w:hAnsi="Times New Roman"/>
          <w:color w:val="000000"/>
          <w:sz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B578D" w:rsidRPr="007733C1" w:rsidRDefault="00AB578D" w:rsidP="00AB578D">
      <w:pPr>
        <w:autoSpaceDE w:val="0"/>
        <w:autoSpaceDN w:val="0"/>
        <w:spacing w:before="70" w:after="0" w:line="271" w:lineRule="auto"/>
        <w:ind w:right="144" w:firstLine="180"/>
        <w:rPr>
          <w:lang w:val="ru-RU"/>
        </w:rPr>
      </w:pPr>
      <w:r w:rsidRPr="007733C1">
        <w:rPr>
          <w:rFonts w:ascii="Times New Roman" w:eastAsia="Times New Roman" w:hAnsi="Times New Roman"/>
          <w:i/>
          <w:color w:val="000000"/>
          <w:sz w:val="24"/>
          <w:lang w:val="ru-RU"/>
        </w:rPr>
        <w:t>Модуль «Лёгкая атлетика»</w:t>
      </w:r>
      <w:r w:rsidRPr="007733C1">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B578D" w:rsidRPr="007733C1" w:rsidRDefault="00AB578D" w:rsidP="00AB578D">
      <w:pPr>
        <w:tabs>
          <w:tab w:val="left" w:pos="180"/>
        </w:tabs>
        <w:autoSpaceDE w:val="0"/>
        <w:autoSpaceDN w:val="0"/>
        <w:spacing w:before="70" w:after="0" w:line="262" w:lineRule="auto"/>
        <w:ind w:right="720"/>
        <w:rPr>
          <w:lang w:val="ru-RU"/>
        </w:rPr>
      </w:pPr>
      <w:r w:rsidRPr="007733C1">
        <w:rPr>
          <w:lang w:val="ru-RU"/>
        </w:rPr>
        <w:tab/>
      </w:r>
      <w:r w:rsidRPr="007733C1">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AB578D" w:rsidRPr="007733C1" w:rsidRDefault="00AB578D" w:rsidP="00AB578D">
      <w:pPr>
        <w:autoSpaceDE w:val="0"/>
        <w:autoSpaceDN w:val="0"/>
        <w:spacing w:before="70" w:after="0"/>
        <w:ind w:right="288" w:firstLine="180"/>
        <w:rPr>
          <w:lang w:val="ru-RU"/>
        </w:rPr>
      </w:pPr>
      <w:r w:rsidRPr="007733C1">
        <w:rPr>
          <w:rFonts w:ascii="Times New Roman" w:eastAsia="Times New Roman" w:hAnsi="Times New Roman"/>
          <w:i/>
          <w:color w:val="000000"/>
          <w:sz w:val="24"/>
          <w:lang w:val="ru-RU"/>
        </w:rPr>
        <w:t>Модуль «Зимние виды спорта»</w:t>
      </w:r>
      <w:r w:rsidRPr="007733C1">
        <w:rPr>
          <w:rFonts w:ascii="Times New Roman" w:eastAsia="Times New Roman" w:hAnsi="Times New Roman"/>
          <w:color w:val="000000"/>
          <w:sz w:val="24"/>
          <w:lang w:val="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B578D" w:rsidRPr="007733C1" w:rsidRDefault="00AB578D" w:rsidP="00AB578D">
      <w:pPr>
        <w:rPr>
          <w:lang w:val="ru-RU"/>
        </w:rPr>
        <w:sectPr w:rsidR="00AB578D" w:rsidRPr="007733C1">
          <w:pgSz w:w="11900" w:h="16840"/>
          <w:pgMar w:top="298" w:right="650" w:bottom="290" w:left="666" w:header="720" w:footer="720" w:gutter="0"/>
          <w:cols w:space="720" w:equalWidth="0">
            <w:col w:w="10584" w:space="0"/>
          </w:cols>
          <w:docGrid w:linePitch="360"/>
        </w:sectPr>
      </w:pPr>
    </w:p>
    <w:p w:rsidR="00AB578D" w:rsidRPr="007733C1" w:rsidRDefault="00AB578D" w:rsidP="00AB578D">
      <w:pPr>
        <w:autoSpaceDE w:val="0"/>
        <w:autoSpaceDN w:val="0"/>
        <w:spacing w:after="96" w:line="220" w:lineRule="exact"/>
        <w:rPr>
          <w:lang w:val="ru-RU"/>
        </w:rPr>
      </w:pPr>
    </w:p>
    <w:p w:rsidR="00AB578D" w:rsidRPr="007733C1" w:rsidRDefault="00AB578D" w:rsidP="00AB578D">
      <w:pPr>
        <w:autoSpaceDE w:val="0"/>
        <w:autoSpaceDN w:val="0"/>
        <w:spacing w:after="0" w:line="230" w:lineRule="auto"/>
        <w:ind w:left="180"/>
        <w:rPr>
          <w:lang w:val="ru-RU"/>
        </w:rPr>
      </w:pPr>
      <w:r w:rsidRPr="007733C1">
        <w:rPr>
          <w:rFonts w:ascii="Times New Roman" w:eastAsia="Times New Roman" w:hAnsi="Times New Roman"/>
          <w:i/>
          <w:color w:val="000000"/>
          <w:sz w:val="24"/>
          <w:lang w:val="ru-RU"/>
        </w:rPr>
        <w:t>Модуль «Спортивные игры»</w:t>
      </w:r>
      <w:r w:rsidRPr="007733C1">
        <w:rPr>
          <w:rFonts w:ascii="Times New Roman" w:eastAsia="Times New Roman" w:hAnsi="Times New Roman"/>
          <w:color w:val="000000"/>
          <w:sz w:val="24"/>
          <w:lang w:val="ru-RU"/>
        </w:rPr>
        <w:t>.</w:t>
      </w:r>
    </w:p>
    <w:p w:rsidR="00AB578D" w:rsidRPr="007733C1" w:rsidRDefault="00AB578D" w:rsidP="00AB578D">
      <w:pPr>
        <w:autoSpaceDE w:val="0"/>
        <w:autoSpaceDN w:val="0"/>
        <w:spacing w:before="70" w:after="0" w:line="271" w:lineRule="auto"/>
        <w:ind w:firstLine="180"/>
        <w:rPr>
          <w:lang w:val="ru-RU"/>
        </w:rPr>
      </w:pPr>
      <w:r w:rsidRPr="007733C1">
        <w:rPr>
          <w:rFonts w:ascii="Times New Roman" w:eastAsia="Times New Roman" w:hAnsi="Times New Roman"/>
          <w:color w:val="000000"/>
          <w:sz w:val="24"/>
          <w:u w:val="single"/>
          <w:lang w:val="ru-RU"/>
        </w:rPr>
        <w:t>Баскетбол</w:t>
      </w:r>
      <w:r w:rsidRPr="007733C1">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B578D" w:rsidRPr="007733C1" w:rsidRDefault="00AB578D" w:rsidP="00AB578D">
      <w:pPr>
        <w:tabs>
          <w:tab w:val="left" w:pos="180"/>
        </w:tabs>
        <w:autoSpaceDE w:val="0"/>
        <w:autoSpaceDN w:val="0"/>
        <w:spacing w:before="70" w:after="0" w:line="262" w:lineRule="auto"/>
        <w:ind w:right="432"/>
        <w:rPr>
          <w:lang w:val="ru-RU"/>
        </w:rPr>
      </w:pPr>
      <w:r w:rsidRPr="007733C1">
        <w:rPr>
          <w:lang w:val="ru-RU"/>
        </w:rPr>
        <w:tab/>
      </w:r>
      <w:r w:rsidRPr="007733C1">
        <w:rPr>
          <w:rFonts w:ascii="Times New Roman" w:eastAsia="Times New Roman" w:hAnsi="Times New Roman"/>
          <w:color w:val="000000"/>
          <w:sz w:val="24"/>
          <w:u w:val="single"/>
          <w:lang w:val="ru-RU"/>
        </w:rPr>
        <w:t>Волейбол.</w:t>
      </w:r>
      <w:r w:rsidRPr="007733C1">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AB578D" w:rsidRPr="007733C1" w:rsidRDefault="00AB578D" w:rsidP="00AB578D">
      <w:pPr>
        <w:autoSpaceDE w:val="0"/>
        <w:autoSpaceDN w:val="0"/>
        <w:spacing w:before="70" w:after="0" w:line="271" w:lineRule="auto"/>
        <w:ind w:firstLine="180"/>
        <w:rPr>
          <w:lang w:val="ru-RU"/>
        </w:rPr>
      </w:pPr>
      <w:r w:rsidRPr="007733C1">
        <w:rPr>
          <w:rFonts w:ascii="Times New Roman" w:eastAsia="Times New Roman" w:hAnsi="Times New Roman"/>
          <w:color w:val="000000"/>
          <w:sz w:val="24"/>
          <w:u w:val="single"/>
          <w:lang w:val="ru-RU"/>
        </w:rPr>
        <w:t>Футбол.</w:t>
      </w:r>
      <w:r w:rsidRPr="007733C1">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AB578D" w:rsidRPr="007733C1" w:rsidRDefault="00AB578D" w:rsidP="00AB578D">
      <w:pPr>
        <w:tabs>
          <w:tab w:val="left" w:pos="180"/>
        </w:tabs>
        <w:autoSpaceDE w:val="0"/>
        <w:autoSpaceDN w:val="0"/>
        <w:spacing w:before="70" w:after="0" w:line="262" w:lineRule="auto"/>
        <w:ind w:right="432"/>
        <w:rPr>
          <w:lang w:val="ru-RU"/>
        </w:rPr>
      </w:pPr>
      <w:r w:rsidRPr="007733C1">
        <w:rPr>
          <w:lang w:val="ru-RU"/>
        </w:rPr>
        <w:tab/>
      </w:r>
      <w:r w:rsidRPr="007733C1">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B578D" w:rsidRPr="007733C1" w:rsidRDefault="00AB578D" w:rsidP="00AB578D">
      <w:pPr>
        <w:autoSpaceDE w:val="0"/>
        <w:autoSpaceDN w:val="0"/>
        <w:spacing w:before="72" w:after="0" w:line="271" w:lineRule="auto"/>
        <w:ind w:right="288" w:firstLine="180"/>
        <w:rPr>
          <w:lang w:val="ru-RU"/>
        </w:rPr>
      </w:pPr>
      <w:r w:rsidRPr="007733C1">
        <w:rPr>
          <w:rFonts w:ascii="Times New Roman" w:eastAsia="Times New Roman" w:hAnsi="Times New Roman"/>
          <w:i/>
          <w:color w:val="000000"/>
          <w:sz w:val="24"/>
          <w:lang w:val="ru-RU"/>
        </w:rPr>
        <w:t>Модуль «Спорт»</w:t>
      </w:r>
      <w:r w:rsidRPr="007733C1">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7733C1">
        <w:rPr>
          <w:lang w:val="ru-RU"/>
        </w:rPr>
        <w:br/>
      </w:r>
      <w:r w:rsidRPr="007733C1">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B578D" w:rsidRPr="007733C1" w:rsidRDefault="00AB578D" w:rsidP="00AB578D">
      <w:pPr>
        <w:rPr>
          <w:lang w:val="ru-RU"/>
        </w:rPr>
        <w:sectPr w:rsidR="00AB578D" w:rsidRPr="007733C1">
          <w:pgSz w:w="11900" w:h="16840"/>
          <w:pgMar w:top="316" w:right="728" w:bottom="1440" w:left="666" w:header="720" w:footer="720" w:gutter="0"/>
          <w:cols w:space="720" w:equalWidth="0">
            <w:col w:w="10506" w:space="0"/>
          </w:cols>
          <w:docGrid w:linePitch="360"/>
        </w:sectPr>
      </w:pPr>
    </w:p>
    <w:p w:rsidR="00AB578D" w:rsidRPr="007733C1" w:rsidRDefault="00AB578D" w:rsidP="00AB578D">
      <w:pPr>
        <w:autoSpaceDE w:val="0"/>
        <w:autoSpaceDN w:val="0"/>
        <w:spacing w:after="78" w:line="220" w:lineRule="exact"/>
        <w:rPr>
          <w:lang w:val="ru-RU"/>
        </w:rPr>
      </w:pPr>
    </w:p>
    <w:p w:rsidR="00AB578D" w:rsidRPr="007733C1" w:rsidRDefault="00AB578D" w:rsidP="00AB578D">
      <w:pPr>
        <w:autoSpaceDE w:val="0"/>
        <w:autoSpaceDN w:val="0"/>
        <w:spacing w:after="0" w:line="230" w:lineRule="auto"/>
        <w:rPr>
          <w:lang w:val="ru-RU"/>
        </w:rPr>
      </w:pPr>
      <w:r w:rsidRPr="007733C1">
        <w:rPr>
          <w:rFonts w:ascii="Times New Roman" w:eastAsia="Times New Roman" w:hAnsi="Times New Roman"/>
          <w:b/>
          <w:color w:val="000000"/>
          <w:sz w:val="24"/>
          <w:lang w:val="ru-RU"/>
        </w:rPr>
        <w:t>ПЛАНИРУЕМЫЕ ОБРАЗОВАТЕЛЬНЫЕ РЕЗУЛЬТАТЫ</w:t>
      </w:r>
    </w:p>
    <w:p w:rsidR="00AB578D" w:rsidRPr="007733C1" w:rsidRDefault="00AB578D" w:rsidP="00AB578D">
      <w:pPr>
        <w:autoSpaceDE w:val="0"/>
        <w:autoSpaceDN w:val="0"/>
        <w:spacing w:before="346" w:after="0" w:line="230" w:lineRule="auto"/>
        <w:ind w:left="180"/>
        <w:rPr>
          <w:lang w:val="ru-RU"/>
        </w:rPr>
      </w:pPr>
      <w:r w:rsidRPr="007733C1">
        <w:rPr>
          <w:rFonts w:ascii="Times New Roman" w:eastAsia="Times New Roman" w:hAnsi="Times New Roman"/>
          <w:b/>
          <w:color w:val="000000"/>
          <w:sz w:val="24"/>
          <w:lang w:val="ru-RU"/>
        </w:rPr>
        <w:t>ЛИЧНОСТНЫЕ РЕЗУЛЬТАТЫ</w:t>
      </w:r>
    </w:p>
    <w:p w:rsidR="00AB578D" w:rsidRPr="007733C1" w:rsidRDefault="00AB578D" w:rsidP="00AB578D">
      <w:pPr>
        <w:tabs>
          <w:tab w:val="left" w:pos="180"/>
        </w:tabs>
        <w:autoSpaceDE w:val="0"/>
        <w:autoSpaceDN w:val="0"/>
        <w:spacing w:before="190" w:after="0" w:line="290" w:lineRule="auto"/>
        <w:rPr>
          <w:lang w:val="ru-RU"/>
        </w:rPr>
      </w:pPr>
      <w:r w:rsidRPr="007733C1">
        <w:rPr>
          <w:lang w:val="ru-RU"/>
        </w:rPr>
        <w:tab/>
      </w:r>
      <w:r w:rsidRPr="007733C1">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7733C1">
        <w:rPr>
          <w:lang w:val="ru-RU"/>
        </w:rPr>
        <w:br/>
      </w:r>
      <w:r w:rsidRPr="007733C1">
        <w:rPr>
          <w:rFonts w:ascii="Times New Roman" w:eastAsia="Times New Roman" w:hAnsi="Times New Roman"/>
          <w:color w:val="000000"/>
          <w:sz w:val="24"/>
          <w:lang w:val="ru-RU"/>
        </w:rPr>
        <w:t xml:space="preserve">телосложения, самовыражению в избранном виде спорта;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7733C1">
        <w:rPr>
          <w:lang w:val="ru-RU"/>
        </w:rPr>
        <w:tab/>
      </w:r>
      <w:r w:rsidRPr="007733C1">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7733C1">
        <w:rPr>
          <w:lang w:val="ru-RU"/>
        </w:rPr>
        <w:tab/>
      </w:r>
      <w:r w:rsidRPr="007733C1">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7733C1">
        <w:rPr>
          <w:lang w:val="ru-RU"/>
        </w:rPr>
        <w:br/>
      </w:r>
      <w:r w:rsidRPr="007733C1">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AB578D" w:rsidRPr="007733C1" w:rsidRDefault="00AB578D" w:rsidP="00AB578D">
      <w:pPr>
        <w:autoSpaceDE w:val="0"/>
        <w:autoSpaceDN w:val="0"/>
        <w:spacing w:before="190" w:after="0" w:line="230" w:lineRule="auto"/>
        <w:ind w:left="180"/>
        <w:rPr>
          <w:lang w:val="ru-RU"/>
        </w:rPr>
      </w:pPr>
      <w:r w:rsidRPr="007733C1">
        <w:rPr>
          <w:rFonts w:ascii="Times New Roman" w:eastAsia="Times New Roman" w:hAnsi="Times New Roman"/>
          <w:b/>
          <w:color w:val="000000"/>
          <w:sz w:val="24"/>
          <w:lang w:val="ru-RU"/>
        </w:rPr>
        <w:t>МЕТАПРЕДМЕТНЫЕ РЕЗУЛЬТАТЫ</w:t>
      </w:r>
    </w:p>
    <w:p w:rsidR="00AB578D" w:rsidRPr="007733C1" w:rsidRDefault="00AB578D" w:rsidP="00AB578D">
      <w:pPr>
        <w:tabs>
          <w:tab w:val="left" w:pos="180"/>
        </w:tabs>
        <w:autoSpaceDE w:val="0"/>
        <w:autoSpaceDN w:val="0"/>
        <w:spacing w:before="190" w:after="0" w:line="281" w:lineRule="auto"/>
        <w:ind w:right="144"/>
        <w:rPr>
          <w:lang w:val="ru-RU"/>
        </w:rPr>
      </w:pPr>
      <w:r w:rsidRPr="007733C1">
        <w:rPr>
          <w:lang w:val="ru-RU"/>
        </w:rPr>
        <w:tab/>
      </w:r>
      <w:r w:rsidRPr="007733C1">
        <w:rPr>
          <w:rFonts w:ascii="Times New Roman" w:eastAsia="Times New Roman" w:hAnsi="Times New Roman"/>
          <w:b/>
          <w:i/>
          <w:color w:val="000000"/>
          <w:sz w:val="24"/>
          <w:lang w:val="ru-RU"/>
        </w:rPr>
        <w:t xml:space="preserve">Универсальные познавательные действия: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7733C1">
        <w:rPr>
          <w:lang w:val="ru-RU"/>
        </w:rPr>
        <w:br/>
      </w:r>
      <w:r w:rsidRPr="007733C1">
        <w:rPr>
          <w:lang w:val="ru-RU"/>
        </w:rPr>
        <w:tab/>
      </w:r>
      <w:r w:rsidRPr="007733C1">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B578D" w:rsidRPr="007733C1" w:rsidRDefault="00AB578D" w:rsidP="00AB578D">
      <w:pPr>
        <w:rPr>
          <w:lang w:val="ru-RU"/>
        </w:rPr>
        <w:sectPr w:rsidR="00AB578D" w:rsidRPr="007733C1">
          <w:pgSz w:w="11900" w:h="16840"/>
          <w:pgMar w:top="298" w:right="644" w:bottom="444" w:left="666" w:header="720" w:footer="720" w:gutter="0"/>
          <w:cols w:space="720" w:equalWidth="0">
            <w:col w:w="10590" w:space="0"/>
          </w:cols>
          <w:docGrid w:linePitch="360"/>
        </w:sectPr>
      </w:pPr>
    </w:p>
    <w:p w:rsidR="00AB578D" w:rsidRPr="007733C1" w:rsidRDefault="00AB578D" w:rsidP="00AB578D">
      <w:pPr>
        <w:autoSpaceDE w:val="0"/>
        <w:autoSpaceDN w:val="0"/>
        <w:spacing w:after="78" w:line="220" w:lineRule="exact"/>
        <w:rPr>
          <w:lang w:val="ru-RU"/>
        </w:rPr>
      </w:pPr>
    </w:p>
    <w:p w:rsidR="00AB578D" w:rsidRPr="007733C1" w:rsidRDefault="00AB578D" w:rsidP="00AB578D">
      <w:pPr>
        <w:tabs>
          <w:tab w:val="left" w:pos="180"/>
        </w:tabs>
        <w:autoSpaceDE w:val="0"/>
        <w:autoSpaceDN w:val="0"/>
        <w:spacing w:after="0" w:line="288" w:lineRule="auto"/>
        <w:ind w:right="288"/>
        <w:rPr>
          <w:lang w:val="ru-RU"/>
        </w:rPr>
      </w:pPr>
      <w:r w:rsidRPr="007733C1">
        <w:rPr>
          <w:lang w:val="ru-RU"/>
        </w:rPr>
        <w:tab/>
      </w:r>
      <w:r w:rsidRPr="007733C1">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7733C1">
        <w:rPr>
          <w:lang w:val="ru-RU"/>
        </w:rPr>
        <w:br/>
      </w:r>
      <w:r w:rsidRPr="007733C1">
        <w:rPr>
          <w:lang w:val="ru-RU"/>
        </w:rPr>
        <w:tab/>
      </w:r>
      <w:r w:rsidRPr="007733C1">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AB578D" w:rsidRPr="007733C1" w:rsidRDefault="00AB578D" w:rsidP="00AB578D">
      <w:pPr>
        <w:tabs>
          <w:tab w:val="left" w:pos="180"/>
        </w:tabs>
        <w:autoSpaceDE w:val="0"/>
        <w:autoSpaceDN w:val="0"/>
        <w:spacing w:before="70" w:after="0" w:line="288" w:lineRule="auto"/>
        <w:rPr>
          <w:lang w:val="ru-RU"/>
        </w:rPr>
      </w:pPr>
      <w:r w:rsidRPr="007733C1">
        <w:rPr>
          <w:lang w:val="ru-RU"/>
        </w:rPr>
        <w:tab/>
      </w:r>
      <w:r w:rsidRPr="007733C1">
        <w:rPr>
          <w:rFonts w:ascii="Times New Roman" w:eastAsia="Times New Roman" w:hAnsi="Times New Roman"/>
          <w:b/>
          <w:i/>
          <w:color w:val="000000"/>
          <w:sz w:val="24"/>
          <w:lang w:val="ru-RU"/>
        </w:rPr>
        <w:t xml:space="preserve">Универсальные коммуникативные действия: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7733C1">
        <w:rPr>
          <w:lang w:val="ru-RU"/>
        </w:rPr>
        <w:tab/>
      </w:r>
      <w:r w:rsidRPr="007733C1">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7733C1">
        <w:rPr>
          <w:lang w:val="ru-RU"/>
        </w:rPr>
        <w:br/>
      </w:r>
      <w:r w:rsidRPr="007733C1">
        <w:rPr>
          <w:lang w:val="ru-RU"/>
        </w:rPr>
        <w:tab/>
      </w:r>
      <w:r w:rsidRPr="007733C1">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AB578D" w:rsidRPr="007733C1" w:rsidRDefault="00AB578D" w:rsidP="00AB578D">
      <w:pPr>
        <w:tabs>
          <w:tab w:val="left" w:pos="180"/>
        </w:tabs>
        <w:autoSpaceDE w:val="0"/>
        <w:autoSpaceDN w:val="0"/>
        <w:spacing w:before="72" w:after="0" w:line="288" w:lineRule="auto"/>
        <w:rPr>
          <w:lang w:val="ru-RU"/>
        </w:rPr>
      </w:pPr>
      <w:r w:rsidRPr="007733C1">
        <w:rPr>
          <w:lang w:val="ru-RU"/>
        </w:rPr>
        <w:tab/>
      </w:r>
      <w:r w:rsidRPr="007733C1">
        <w:rPr>
          <w:rFonts w:ascii="Times New Roman" w:eastAsia="Times New Roman" w:hAnsi="Times New Roman"/>
          <w:b/>
          <w:i/>
          <w:color w:val="000000"/>
          <w:sz w:val="24"/>
          <w:lang w:val="ru-RU"/>
        </w:rPr>
        <w:t xml:space="preserve">Универсальные учебные регулятивные действия: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7733C1">
        <w:rPr>
          <w:lang w:val="ru-RU"/>
        </w:rPr>
        <w:br/>
      </w:r>
      <w:r w:rsidRPr="007733C1">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7733C1">
        <w:rPr>
          <w:lang w:val="ru-RU"/>
        </w:rPr>
        <w:tab/>
      </w:r>
      <w:r w:rsidRPr="007733C1">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7733C1">
        <w:rPr>
          <w:lang w:val="ru-RU"/>
        </w:rPr>
        <w:br/>
      </w:r>
      <w:r w:rsidRPr="007733C1">
        <w:rPr>
          <w:lang w:val="ru-RU"/>
        </w:rPr>
        <w:tab/>
      </w:r>
      <w:r w:rsidRPr="007733C1">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AB578D" w:rsidRPr="007733C1" w:rsidRDefault="00AB578D" w:rsidP="00AB578D">
      <w:pPr>
        <w:rPr>
          <w:lang w:val="ru-RU"/>
        </w:rPr>
        <w:sectPr w:rsidR="00AB578D" w:rsidRPr="007733C1">
          <w:pgSz w:w="11900" w:h="16840"/>
          <w:pgMar w:top="298" w:right="732" w:bottom="428" w:left="666" w:header="720" w:footer="720" w:gutter="0"/>
          <w:cols w:space="720" w:equalWidth="0">
            <w:col w:w="10502" w:space="0"/>
          </w:cols>
          <w:docGrid w:linePitch="360"/>
        </w:sectPr>
      </w:pPr>
    </w:p>
    <w:p w:rsidR="00AB578D" w:rsidRPr="007733C1" w:rsidRDefault="00AB578D" w:rsidP="00AB578D">
      <w:pPr>
        <w:autoSpaceDE w:val="0"/>
        <w:autoSpaceDN w:val="0"/>
        <w:spacing w:after="66" w:line="220" w:lineRule="exact"/>
        <w:rPr>
          <w:lang w:val="ru-RU"/>
        </w:rPr>
      </w:pPr>
    </w:p>
    <w:p w:rsidR="00AB578D" w:rsidRPr="007733C1" w:rsidRDefault="00AB578D" w:rsidP="00AB578D">
      <w:pPr>
        <w:autoSpaceDE w:val="0"/>
        <w:autoSpaceDN w:val="0"/>
        <w:spacing w:after="0" w:line="262" w:lineRule="auto"/>
        <w:rPr>
          <w:lang w:val="ru-RU"/>
        </w:rPr>
      </w:pPr>
      <w:r w:rsidRPr="007733C1">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AB578D" w:rsidRPr="007733C1" w:rsidRDefault="00AB578D" w:rsidP="00AB578D">
      <w:pPr>
        <w:autoSpaceDE w:val="0"/>
        <w:autoSpaceDN w:val="0"/>
        <w:spacing w:before="190" w:after="0" w:line="230" w:lineRule="auto"/>
        <w:ind w:left="180"/>
        <w:rPr>
          <w:lang w:val="ru-RU"/>
        </w:rPr>
      </w:pPr>
      <w:r w:rsidRPr="007733C1">
        <w:rPr>
          <w:rFonts w:ascii="Times New Roman" w:eastAsia="Times New Roman" w:hAnsi="Times New Roman"/>
          <w:b/>
          <w:color w:val="000000"/>
          <w:sz w:val="24"/>
          <w:lang w:val="ru-RU"/>
        </w:rPr>
        <w:t>ПРЕДМЕТНЫЕ РЕЗУЛЬТАТЫ</w:t>
      </w:r>
    </w:p>
    <w:p w:rsidR="00AB578D" w:rsidRPr="007733C1" w:rsidRDefault="00AB578D" w:rsidP="00AB578D">
      <w:pPr>
        <w:tabs>
          <w:tab w:val="left" w:pos="180"/>
        </w:tabs>
        <w:autoSpaceDE w:val="0"/>
        <w:autoSpaceDN w:val="0"/>
        <w:spacing w:before="190" w:after="0" w:line="290" w:lineRule="auto"/>
        <w:rPr>
          <w:lang w:val="ru-RU"/>
        </w:rPr>
      </w:pPr>
      <w:r w:rsidRPr="007733C1">
        <w:rPr>
          <w:lang w:val="ru-RU"/>
        </w:rPr>
        <w:tab/>
      </w:r>
      <w:r w:rsidRPr="007733C1">
        <w:rPr>
          <w:rFonts w:ascii="Times New Roman" w:eastAsia="Times New Roman" w:hAnsi="Times New Roman"/>
          <w:color w:val="000000"/>
          <w:sz w:val="24"/>
          <w:lang w:val="ru-RU"/>
        </w:rPr>
        <w:t xml:space="preserve">К концу обучения в 5 классе обучающийся научится: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7733C1">
        <w:rPr>
          <w:lang w:val="ru-RU"/>
        </w:rPr>
        <w:br/>
      </w:r>
      <w:r w:rsidRPr="007733C1">
        <w:rPr>
          <w:lang w:val="ru-RU"/>
        </w:rPr>
        <w:tab/>
      </w:r>
      <w:r w:rsidRPr="007733C1">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7733C1">
        <w:rPr>
          <w:lang w:val="ru-RU"/>
        </w:rPr>
        <w:br/>
      </w:r>
      <w:r w:rsidRPr="007733C1">
        <w:rPr>
          <w:rFonts w:ascii="Times New Roman" w:eastAsia="Times New Roman" w:hAnsi="Times New Roman"/>
          <w:color w:val="000000"/>
          <w:sz w:val="24"/>
          <w:lang w:val="ru-RU"/>
        </w:rPr>
        <w:t xml:space="preserve">«напрыгивания с последующим спрыгиванием» (девочки);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7733C1">
        <w:rPr>
          <w:lang w:val="ru-RU"/>
        </w:rPr>
        <w:br/>
      </w:r>
      <w:r w:rsidRPr="007733C1">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передвигаться на лыжах попеременным двухшажным ходом (для бесснежных районов — имитация передвижения);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демонстрировать технические действия в спортивных играх: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7733C1">
        <w:rPr>
          <w:lang w:val="ru-RU"/>
        </w:rPr>
        <w:br/>
      </w:r>
      <w:r w:rsidRPr="007733C1">
        <w:rPr>
          <w:lang w:val="ru-RU"/>
        </w:rPr>
        <w:tab/>
      </w:r>
      <w:r w:rsidRPr="007733C1">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7733C1">
        <w:rPr>
          <w:lang w:val="ru-RU"/>
        </w:rPr>
        <w:br/>
      </w:r>
      <w:r w:rsidRPr="007733C1">
        <w:rPr>
          <w:lang w:val="ru-RU"/>
        </w:rPr>
        <w:tab/>
      </w:r>
      <w:r w:rsidRPr="007733C1">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B578D" w:rsidRPr="007733C1" w:rsidRDefault="00AB578D" w:rsidP="00AB578D">
      <w:pPr>
        <w:rPr>
          <w:lang w:val="ru-RU"/>
        </w:rPr>
        <w:sectPr w:rsidR="00AB578D" w:rsidRPr="007733C1">
          <w:pgSz w:w="11900" w:h="16840"/>
          <w:pgMar w:top="286" w:right="652" w:bottom="1440" w:left="666" w:header="720" w:footer="720" w:gutter="0"/>
          <w:cols w:space="720" w:equalWidth="0">
            <w:col w:w="10582" w:space="0"/>
          </w:cols>
          <w:docGrid w:linePitch="360"/>
        </w:sectPr>
      </w:pPr>
    </w:p>
    <w:p w:rsidR="00AB578D" w:rsidRPr="007733C1" w:rsidRDefault="00AB578D" w:rsidP="00AB578D">
      <w:pPr>
        <w:autoSpaceDE w:val="0"/>
        <w:autoSpaceDN w:val="0"/>
        <w:spacing w:after="64" w:line="220" w:lineRule="exact"/>
        <w:rPr>
          <w:lang w:val="ru-RU"/>
        </w:rPr>
      </w:pPr>
    </w:p>
    <w:p w:rsidR="00AB578D" w:rsidRDefault="00AB578D" w:rsidP="00AB578D">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2846"/>
        <w:gridCol w:w="1116"/>
        <w:gridCol w:w="3424"/>
      </w:tblGrid>
      <w:tr w:rsidR="00AB578D" w:rsidTr="002A5484">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0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30" w:lineRule="auto"/>
              <w:ind w:left="72"/>
              <w:rPr>
                <w:lang w:val="ru-RU"/>
              </w:rPr>
            </w:pPr>
            <w:r w:rsidRPr="007733C1">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8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45" w:lineRule="auto"/>
              <w:ind w:left="74" w:right="144"/>
            </w:pPr>
            <w:r>
              <w:rPr>
                <w:rFonts w:ascii="Times New Roman" w:eastAsia="Times New Roman" w:hAnsi="Times New Roman"/>
                <w:b/>
                <w:color w:val="000000"/>
                <w:w w:val="97"/>
                <w:sz w:val="16"/>
              </w:rPr>
              <w:t>Электронные (цифровые) образовательные ресурсы</w:t>
            </w:r>
          </w:p>
        </w:tc>
      </w:tr>
      <w:tr w:rsidR="00AB578D" w:rsidTr="002A548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AB578D" w:rsidRDefault="00AB578D" w:rsidP="002A5484"/>
        </w:tc>
        <w:tc>
          <w:tcPr>
            <w:tcW w:w="1726" w:type="dxa"/>
            <w:vMerge/>
            <w:tcBorders>
              <w:top w:val="single" w:sz="4" w:space="0" w:color="000000"/>
              <w:left w:val="single" w:sz="4" w:space="0" w:color="000000"/>
              <w:bottom w:val="single" w:sz="4" w:space="0" w:color="000000"/>
              <w:right w:val="single" w:sz="4" w:space="0" w:color="000000"/>
            </w:tcBorders>
          </w:tcPr>
          <w:p w:rsidR="00AB578D" w:rsidRDefault="00AB578D" w:rsidP="002A5484"/>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45" w:lineRule="auto"/>
              <w:ind w:left="74"/>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AB578D" w:rsidRDefault="00AB578D" w:rsidP="002A5484"/>
        </w:tc>
        <w:tc>
          <w:tcPr>
            <w:tcW w:w="1726" w:type="dxa"/>
            <w:vMerge/>
            <w:tcBorders>
              <w:top w:val="single" w:sz="4" w:space="0" w:color="000000"/>
              <w:left w:val="single" w:sz="4" w:space="0" w:color="000000"/>
              <w:bottom w:val="single" w:sz="4" w:space="0" w:color="000000"/>
              <w:right w:val="single" w:sz="4" w:space="0" w:color="000000"/>
            </w:tcBorders>
          </w:tcPr>
          <w:p w:rsidR="00AB578D" w:rsidRDefault="00AB578D" w:rsidP="002A5484"/>
        </w:tc>
        <w:tc>
          <w:tcPr>
            <w:tcW w:w="1726" w:type="dxa"/>
            <w:vMerge/>
            <w:tcBorders>
              <w:top w:val="single" w:sz="4" w:space="0" w:color="000000"/>
              <w:left w:val="single" w:sz="4" w:space="0" w:color="000000"/>
              <w:bottom w:val="single" w:sz="4" w:space="0" w:color="000000"/>
              <w:right w:val="single" w:sz="5" w:space="0" w:color="000000"/>
            </w:tcBorders>
          </w:tcPr>
          <w:p w:rsidR="00AB578D" w:rsidRDefault="00AB578D" w:rsidP="002A5484"/>
        </w:tc>
        <w:tc>
          <w:tcPr>
            <w:tcW w:w="1726" w:type="dxa"/>
            <w:vMerge/>
            <w:tcBorders>
              <w:top w:val="single" w:sz="4" w:space="0" w:color="000000"/>
              <w:left w:val="single" w:sz="5" w:space="0" w:color="000000"/>
              <w:bottom w:val="single" w:sz="4" w:space="0" w:color="000000"/>
              <w:right w:val="single" w:sz="4" w:space="0" w:color="000000"/>
            </w:tcBorders>
          </w:tcPr>
          <w:p w:rsidR="00AB578D" w:rsidRDefault="00AB578D" w:rsidP="002A5484"/>
        </w:tc>
      </w:tr>
      <w:tr w:rsidR="00AB578D" w:rsidRPr="00140798" w:rsidTr="002A548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30" w:lineRule="auto"/>
              <w:ind w:left="72"/>
              <w:rPr>
                <w:lang w:val="ru-RU"/>
              </w:rPr>
            </w:pPr>
            <w:r w:rsidRPr="007733C1">
              <w:rPr>
                <w:rFonts w:ascii="Times New Roman" w:eastAsia="Times New Roman" w:hAnsi="Times New Roman"/>
                <w:b/>
                <w:color w:val="000000"/>
                <w:w w:val="97"/>
                <w:sz w:val="16"/>
                <w:lang w:val="ru-RU"/>
              </w:rPr>
              <w:t>Раздел 1. ЗНАНИЯ О ФИЗИЧЕСКОЙ КУЛЬТУРЕ</w:t>
            </w:r>
          </w:p>
        </w:tc>
      </w:tr>
      <w:tr w:rsidR="00AB578D" w:rsidTr="002A5484">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80" w:after="0" w:line="230" w:lineRule="auto"/>
              <w:jc w:val="center"/>
            </w:pPr>
            <w:r>
              <w:rPr>
                <w:rFonts w:ascii="Times New Roman" w:eastAsia="Times New Roman" w:hAnsi="Times New Roman"/>
                <w:color w:val="000000"/>
                <w:w w:val="97"/>
                <w:sz w:val="16"/>
              </w:rPr>
              <w:t>1.1.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80" w:after="0" w:line="245" w:lineRule="auto"/>
              <w:ind w:left="72" w:right="864"/>
              <w:rPr>
                <w:lang w:val="ru-RU"/>
              </w:rPr>
            </w:pPr>
            <w:r w:rsidRPr="007733C1">
              <w:rPr>
                <w:rFonts w:ascii="Times New Roman" w:eastAsia="Times New Roman" w:hAnsi="Times New Roman"/>
                <w:b/>
                <w:color w:val="000000"/>
                <w:w w:val="97"/>
                <w:sz w:val="16"/>
                <w:lang w:val="ru-RU"/>
              </w:rPr>
              <w:t>Знакомство с программным материалом и требованиями к его освоению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80"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80"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80"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74F4" w:rsidRDefault="00AB578D" w:rsidP="002A5484">
            <w:pPr>
              <w:rPr>
                <w:lang w:val="ru-RU"/>
              </w:rPr>
            </w:pPr>
            <w:r>
              <w:rPr>
                <w:lang w:val="ru-RU"/>
              </w:rPr>
              <w:t>2.09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80" w:after="0" w:line="250" w:lineRule="auto"/>
              <w:ind w:left="72" w:right="432"/>
              <w:rPr>
                <w:lang w:val="ru-RU"/>
              </w:rPr>
            </w:pPr>
            <w:r w:rsidRPr="007733C1">
              <w:rPr>
                <w:rFonts w:ascii="Times New Roman" w:eastAsia="Times New Roman" w:hAnsi="Times New Roman"/>
                <w:color w:val="000000"/>
                <w:w w:val="97"/>
                <w:sz w:val="16"/>
                <w:lang w:val="ru-RU"/>
              </w:rPr>
              <w:t>обсуждают задачи и содержание занятий физической культурой на предстоящий учебный год;;</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80"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80" w:after="0" w:line="245" w:lineRule="auto"/>
              <w:ind w:left="74" w:right="1152"/>
            </w:pPr>
            <w:r>
              <w:rPr>
                <w:rFonts w:ascii="Times New Roman" w:eastAsia="Times New Roman" w:hAnsi="Times New Roman"/>
                <w:color w:val="000000"/>
                <w:w w:val="97"/>
                <w:sz w:val="16"/>
              </w:rPr>
              <w:t>http://www.fizkulturavshkole.ru/ http://fizkultura-na5.ru/</w:t>
            </w:r>
          </w:p>
        </w:tc>
      </w:tr>
      <w:tr w:rsidR="00AB578D" w:rsidTr="002A548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1.2.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288"/>
              <w:rPr>
                <w:lang w:val="ru-RU"/>
              </w:rPr>
            </w:pPr>
            <w:r w:rsidRPr="007733C1">
              <w:rPr>
                <w:rFonts w:ascii="Times New Roman" w:eastAsia="Times New Roman" w:hAnsi="Times New Roman"/>
                <w:b/>
                <w:color w:val="000000"/>
                <w:w w:val="97"/>
                <w:sz w:val="16"/>
                <w:lang w:val="ru-RU"/>
              </w:rPr>
              <w:t>Знакомство с системой дополнительного обучения физической культуре и организацией спортивной работы в школе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74F4" w:rsidRDefault="00AB578D" w:rsidP="002A5484">
            <w:pPr>
              <w:rPr>
                <w:lang w:val="ru-RU"/>
              </w:rPr>
            </w:pPr>
            <w:r>
              <w:rPr>
                <w:lang w:val="ru-RU"/>
              </w:rPr>
              <w:t>2.09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144"/>
              <w:rPr>
                <w:lang w:val="ru-RU"/>
              </w:rPr>
            </w:pPr>
            <w:r w:rsidRPr="007733C1">
              <w:rPr>
                <w:rFonts w:ascii="Times New Roman" w:eastAsia="Times New Roman" w:hAnsi="Times New Roman"/>
                <w:color w:val="000000"/>
                <w:w w:val="97"/>
                <w:sz w:val="16"/>
                <w:lang w:val="ru-RU"/>
              </w:rPr>
              <w:t xml:space="preserve">высказывают свои пожелания и </w:t>
            </w:r>
            <w:r w:rsidRPr="007733C1">
              <w:rPr>
                <w:lang w:val="ru-RU"/>
              </w:rPr>
              <w:br/>
            </w:r>
            <w:r w:rsidRPr="007733C1">
              <w:rPr>
                <w:rFonts w:ascii="Times New Roman" w:eastAsia="Times New Roman" w:hAnsi="Times New Roman"/>
                <w:color w:val="000000"/>
                <w:w w:val="97"/>
                <w:sz w:val="16"/>
                <w:lang w:val="ru-RU"/>
              </w:rPr>
              <w:t xml:space="preserve">предложения, конкретизируют </w:t>
            </w:r>
            <w:r w:rsidRPr="007733C1">
              <w:rPr>
                <w:lang w:val="ru-RU"/>
              </w:rPr>
              <w:br/>
            </w:r>
            <w:r w:rsidRPr="007733C1">
              <w:rPr>
                <w:rFonts w:ascii="Times New Roman" w:eastAsia="Times New Roman" w:hAnsi="Times New Roman"/>
                <w:color w:val="000000"/>
                <w:w w:val="97"/>
                <w:sz w:val="16"/>
                <w:lang w:val="ru-RU"/>
              </w:rPr>
              <w:t>требования по отдельным разделам и темам;</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45" w:lineRule="auto"/>
              <w:ind w:left="74" w:right="1152"/>
            </w:pPr>
            <w:r>
              <w:rPr>
                <w:rFonts w:ascii="Times New Roman" w:eastAsia="Times New Roman" w:hAnsi="Times New Roman"/>
                <w:color w:val="000000"/>
                <w:w w:val="97"/>
                <w:sz w:val="16"/>
              </w:rPr>
              <w:t>http://www.fizkulturavshkole.ru/ http://fizkultura-na5.ru/</w:t>
            </w:r>
          </w:p>
        </w:tc>
      </w:tr>
      <w:tr w:rsidR="00AB578D" w:rsidTr="002A548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1.3.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288"/>
              <w:rPr>
                <w:lang w:val="ru-RU"/>
              </w:rPr>
            </w:pPr>
            <w:r w:rsidRPr="007733C1">
              <w:rPr>
                <w:rFonts w:ascii="Times New Roman" w:eastAsia="Times New Roman" w:hAnsi="Times New Roman"/>
                <w:b/>
                <w:color w:val="000000"/>
                <w:w w:val="97"/>
                <w:sz w:val="16"/>
                <w:lang w:val="ru-RU"/>
              </w:rPr>
              <w:t xml:space="preserve">Знакомство с понятием «здоровый образ жизни» и значением здорового образа жизни в </w:t>
            </w:r>
            <w:r w:rsidRPr="007733C1">
              <w:rPr>
                <w:lang w:val="ru-RU"/>
              </w:rPr>
              <w:br/>
            </w:r>
            <w:r w:rsidRPr="007733C1">
              <w:rPr>
                <w:rFonts w:ascii="Times New Roman" w:eastAsia="Times New Roman" w:hAnsi="Times New Roman"/>
                <w:b/>
                <w:color w:val="000000"/>
                <w:w w:val="97"/>
                <w:sz w:val="16"/>
                <w:lang w:val="ru-RU"/>
              </w:rPr>
              <w:t>жизнедеятельности современного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74F4" w:rsidRDefault="00AB578D" w:rsidP="002A5484">
            <w:pPr>
              <w:rPr>
                <w:lang w:val="ru-RU"/>
              </w:rPr>
            </w:pPr>
            <w:r>
              <w:rPr>
                <w:lang w:val="ru-RU"/>
              </w:rPr>
              <w:t>2.09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52" w:lineRule="auto"/>
              <w:ind w:left="72" w:right="144"/>
            </w:pPr>
            <w:r w:rsidRPr="007733C1">
              <w:rPr>
                <w:rFonts w:ascii="Times New Roman" w:eastAsia="Times New Roman" w:hAnsi="Times New Roman"/>
                <w:color w:val="000000"/>
                <w:w w:val="97"/>
                <w:sz w:val="16"/>
                <w:lang w:val="ru-RU"/>
              </w:rPr>
              <w:t xml:space="preserve">осознают положительное влияние каждой из форм организации занятий на состояние здоровья, физическое развитие и физическую </w:t>
            </w:r>
            <w:r w:rsidRPr="007733C1">
              <w:rPr>
                <w:lang w:val="ru-RU"/>
              </w:rPr>
              <w:br/>
            </w:r>
            <w:r>
              <w:rPr>
                <w:rFonts w:ascii="Times New Roman" w:eastAsia="Times New Roman" w:hAnsi="Times New Roman"/>
                <w:color w:val="000000"/>
                <w:w w:val="97"/>
                <w:sz w:val="16"/>
              </w:rPr>
              <w:t>подготовленность;</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45" w:lineRule="auto"/>
              <w:ind w:left="74" w:right="1152"/>
            </w:pPr>
            <w:r>
              <w:rPr>
                <w:rFonts w:ascii="Times New Roman" w:eastAsia="Times New Roman" w:hAnsi="Times New Roman"/>
                <w:color w:val="000000"/>
                <w:w w:val="97"/>
                <w:sz w:val="16"/>
              </w:rPr>
              <w:t>http://www.fizkulturavshkole.ru/ http://fizkultura-na5.ru/</w:t>
            </w:r>
          </w:p>
        </w:tc>
      </w:tr>
      <w:tr w:rsidR="00AB578D" w:rsidTr="002A5484">
        <w:trPr>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1.4.</w:t>
            </w:r>
          </w:p>
        </w:tc>
        <w:tc>
          <w:tcPr>
            <w:tcW w:w="4070"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30" w:lineRule="auto"/>
              <w:ind w:left="72"/>
              <w:rPr>
                <w:lang w:val="ru-RU"/>
              </w:rPr>
            </w:pPr>
            <w:r w:rsidRPr="007733C1">
              <w:rPr>
                <w:rFonts w:ascii="Times New Roman" w:eastAsia="Times New Roman" w:hAnsi="Times New Roman"/>
                <w:b/>
                <w:color w:val="000000"/>
                <w:w w:val="97"/>
                <w:sz w:val="16"/>
                <w:lang w:val="ru-RU"/>
              </w:rPr>
              <w:t>Знакомство с историей древних Олимпийских игр</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6F08A4" w:rsidRDefault="00AB578D" w:rsidP="002A5484">
            <w:pPr>
              <w:rPr>
                <w:lang w:val="ru-RU"/>
              </w:rPr>
            </w:pPr>
            <w:r>
              <w:rPr>
                <w:lang w:val="ru-RU"/>
              </w:rPr>
              <w:t>27.12</w:t>
            </w:r>
          </w:p>
        </w:tc>
        <w:tc>
          <w:tcPr>
            <w:tcW w:w="2846"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ight="144"/>
              <w:rPr>
                <w:lang w:val="ru-RU"/>
              </w:rPr>
            </w:pPr>
            <w:r w:rsidRPr="007733C1">
              <w:rPr>
                <w:rFonts w:ascii="Times New Roman" w:eastAsia="Times New Roman" w:hAnsi="Times New Roman"/>
                <w:color w:val="000000"/>
                <w:w w:val="97"/>
                <w:sz w:val="16"/>
                <w:lang w:val="ru-RU"/>
              </w:rPr>
              <w:t>характеризуют Олимпийские игры как яркое культурное событие Древнего мира; излагают версию их появления и причины завершения;;</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AB578D" w:rsidRDefault="00AB578D" w:rsidP="002A5484">
            <w:pPr>
              <w:autoSpaceDE w:val="0"/>
              <w:autoSpaceDN w:val="0"/>
              <w:spacing w:before="78" w:after="0" w:line="245" w:lineRule="auto"/>
              <w:ind w:left="72" w:right="144"/>
            </w:pPr>
            <w:r>
              <w:rPr>
                <w:rFonts w:ascii="Times New Roman" w:eastAsia="Times New Roman" w:hAnsi="Times New Roman"/>
                <w:color w:val="000000"/>
                <w:w w:val="97"/>
                <w:sz w:val="16"/>
              </w:rPr>
              <w:t>Письменный контроль;</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45" w:lineRule="auto"/>
              <w:ind w:left="74" w:right="1152"/>
            </w:pPr>
            <w:r>
              <w:rPr>
                <w:rFonts w:ascii="Times New Roman" w:eastAsia="Times New Roman" w:hAnsi="Times New Roman"/>
                <w:color w:val="000000"/>
                <w:w w:val="97"/>
                <w:sz w:val="16"/>
              </w:rPr>
              <w:t>http://www.fizkulturavshkole.ru/ http://fizkultura-na5.ru/</w:t>
            </w:r>
          </w:p>
        </w:tc>
      </w:tr>
      <w:tr w:rsidR="00AB578D" w:rsidTr="002A5484">
        <w:trPr>
          <w:trHeight w:hRule="exact" w:val="348"/>
        </w:trPr>
        <w:tc>
          <w:tcPr>
            <w:tcW w:w="453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2"/>
            </w:pPr>
            <w:r>
              <w:rPr>
                <w:rFonts w:ascii="Times New Roman" w:eastAsia="Times New Roman" w:hAnsi="Times New Roman"/>
                <w:color w:val="000000"/>
                <w:w w:val="97"/>
                <w:sz w:val="16"/>
              </w:rPr>
              <w:t>2</w:t>
            </w:r>
          </w:p>
        </w:tc>
        <w:tc>
          <w:tcPr>
            <w:tcW w:w="10436"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b/>
                <w:color w:val="000000"/>
                <w:w w:val="97"/>
                <w:sz w:val="16"/>
              </w:rPr>
              <w:t>Раздел 2. СПОСОБЫ САМОСТОЯТЕЛЬНОЙ ДЕЯТЕЛЬНОСТИ</w:t>
            </w:r>
          </w:p>
        </w:tc>
      </w:tr>
      <w:tr w:rsidR="00AB578D" w:rsidTr="002A548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2.1.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720"/>
              <w:rPr>
                <w:lang w:val="ru-RU"/>
              </w:rPr>
            </w:pPr>
            <w:r w:rsidRPr="007733C1">
              <w:rPr>
                <w:rFonts w:ascii="Times New Roman" w:eastAsia="Times New Roman" w:hAnsi="Times New Roman"/>
                <w:b/>
                <w:color w:val="000000"/>
                <w:w w:val="97"/>
                <w:sz w:val="16"/>
                <w:lang w:val="ru-RU"/>
              </w:rPr>
              <w:t>Режим дня и его значение для современного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Pr>
                <w:lang w:val="ru-RU"/>
              </w:rPr>
              <w:t>30.09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144"/>
              <w:rPr>
                <w:lang w:val="ru-RU"/>
              </w:rPr>
            </w:pPr>
            <w:r w:rsidRPr="007733C1">
              <w:rPr>
                <w:rFonts w:ascii="Times New Roman" w:eastAsia="Times New Roman" w:hAnsi="Times New Roman"/>
                <w:color w:val="000000"/>
                <w:w w:val="97"/>
                <w:sz w:val="16"/>
                <w:lang w:val="ru-RU"/>
              </w:rPr>
              <w:t>знакомятся с понятием</w:t>
            </w:r>
            <w:r w:rsidRPr="007733C1">
              <w:rPr>
                <w:lang w:val="ru-RU"/>
              </w:rPr>
              <w:br/>
            </w:r>
            <w:r w:rsidRPr="007733C1">
              <w:rPr>
                <w:rFonts w:ascii="Times New Roman" w:eastAsia="Times New Roman" w:hAnsi="Times New Roman"/>
                <w:color w:val="000000"/>
                <w:w w:val="97"/>
                <w:sz w:val="16"/>
                <w:lang w:val="ru-RU"/>
              </w:rPr>
              <w:t>«работоспособность» и изменениями показателей работоспособности в течение дня;;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2.2.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432"/>
              <w:rPr>
                <w:lang w:val="ru-RU"/>
              </w:rPr>
            </w:pPr>
            <w:r w:rsidRPr="007733C1">
              <w:rPr>
                <w:rFonts w:ascii="Times New Roman" w:eastAsia="Times New Roman" w:hAnsi="Times New Roman"/>
                <w:b/>
                <w:color w:val="000000"/>
                <w:w w:val="97"/>
                <w:sz w:val="16"/>
                <w:lang w:val="ru-RU"/>
              </w:rPr>
              <w:t>Самостоятельное составление индивидуального режима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Pr>
                <w:lang w:val="ru-RU"/>
              </w:rPr>
              <w:t>30.09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Pr>
                <w:lang w:val="ru-RU"/>
              </w:rPr>
            </w:pPr>
            <w:r w:rsidRPr="007733C1">
              <w:rPr>
                <w:rFonts w:ascii="Times New Roman" w:eastAsia="Times New Roman" w:hAnsi="Times New Roman"/>
                <w:color w:val="000000"/>
                <w:w w:val="97"/>
                <w:sz w:val="16"/>
                <w:lang w:val="ru-RU"/>
              </w:rPr>
              <w:t xml:space="preserve">устанавливают причинно-следственную связь между видами деятельности, их содержанием и напряжённостью и </w:t>
            </w:r>
            <w:r w:rsidRPr="007733C1">
              <w:rPr>
                <w:lang w:val="ru-RU"/>
              </w:rPr>
              <w:br/>
            </w:r>
            <w:r w:rsidRPr="007733C1">
              <w:rPr>
                <w:rFonts w:ascii="Times New Roman" w:eastAsia="Times New Roman" w:hAnsi="Times New Roman"/>
                <w:color w:val="000000"/>
                <w:w w:val="97"/>
                <w:sz w:val="16"/>
                <w:lang w:val="ru-RU"/>
              </w:rPr>
              <w:t>показателями работоспособности;;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2.3.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144"/>
              <w:rPr>
                <w:lang w:val="ru-RU"/>
              </w:rPr>
            </w:pPr>
            <w:r w:rsidRPr="007733C1">
              <w:rPr>
                <w:rFonts w:ascii="Times New Roman" w:eastAsia="Times New Roman" w:hAnsi="Times New Roman"/>
                <w:b/>
                <w:color w:val="000000"/>
                <w:w w:val="97"/>
                <w:sz w:val="16"/>
                <w:lang w:val="ru-RU"/>
              </w:rPr>
              <w:t>Физическое развитие человека и факторы, влияющие на его показатели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Pr>
                <w:lang w:val="ru-RU"/>
              </w:rPr>
              <w:t>30.09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2" w:lineRule="auto"/>
              <w:ind w:left="72"/>
              <w:rPr>
                <w:lang w:val="ru-RU"/>
              </w:rPr>
            </w:pPr>
            <w:r w:rsidRPr="007733C1">
              <w:rPr>
                <w:rFonts w:ascii="Times New Roman" w:eastAsia="Times New Roman" w:hAnsi="Times New Roman"/>
                <w:color w:val="000000"/>
                <w:w w:val="97"/>
                <w:sz w:val="16"/>
                <w:lang w:val="ru-RU"/>
              </w:rPr>
              <w:t xml:space="preserve">устанавливают причинно-следственную связь между планированием режима дня школьника и изменениями </w:t>
            </w:r>
            <w:r w:rsidRPr="007733C1">
              <w:rPr>
                <w:lang w:val="ru-RU"/>
              </w:rPr>
              <w:br/>
            </w:r>
            <w:r w:rsidRPr="007733C1">
              <w:rPr>
                <w:rFonts w:ascii="Times New Roman" w:eastAsia="Times New Roman" w:hAnsi="Times New Roman"/>
                <w:color w:val="000000"/>
                <w:w w:val="97"/>
                <w:sz w:val="16"/>
                <w:lang w:val="ru-RU"/>
              </w:rPr>
              <w:t xml:space="preserve">показателей работоспособности в </w:t>
            </w:r>
            <w:r w:rsidRPr="007733C1">
              <w:rPr>
                <w:lang w:val="ru-RU"/>
              </w:rPr>
              <w:br/>
            </w:r>
            <w:r w:rsidRPr="007733C1">
              <w:rPr>
                <w:rFonts w:ascii="Times New Roman" w:eastAsia="Times New Roman" w:hAnsi="Times New Roman"/>
                <w:color w:val="000000"/>
                <w:w w:val="97"/>
                <w:sz w:val="16"/>
                <w:lang w:val="ru-RU"/>
              </w:rPr>
              <w:t>течение дня.;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2.4.</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576"/>
              <w:rPr>
                <w:lang w:val="ru-RU"/>
              </w:rPr>
            </w:pPr>
            <w:r w:rsidRPr="007733C1">
              <w:rPr>
                <w:rFonts w:ascii="Times New Roman" w:eastAsia="Times New Roman" w:hAnsi="Times New Roman"/>
                <w:b/>
                <w:color w:val="000000"/>
                <w:w w:val="97"/>
                <w:sz w:val="16"/>
                <w:lang w:val="ru-RU"/>
              </w:rPr>
              <w:t>Осанка как показатель физического развития и здоровья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Pr>
                <w:lang w:val="ru-RU"/>
              </w:rPr>
              <w:t>30.09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144"/>
              <w:rPr>
                <w:lang w:val="ru-RU"/>
              </w:rPr>
            </w:pPr>
            <w:r w:rsidRPr="007733C1">
              <w:rPr>
                <w:rFonts w:ascii="Times New Roman" w:eastAsia="Times New Roman" w:hAnsi="Times New Roman"/>
                <w:color w:val="000000"/>
                <w:w w:val="97"/>
                <w:sz w:val="16"/>
                <w:lang w:val="ru-RU"/>
              </w:rPr>
              <w:t xml:space="preserve">определяют индивидуальные виды деятельности в течение дня, </w:t>
            </w:r>
            <w:r w:rsidRPr="007733C1">
              <w:rPr>
                <w:lang w:val="ru-RU"/>
              </w:rPr>
              <w:br/>
            </w:r>
            <w:r w:rsidRPr="007733C1">
              <w:rPr>
                <w:rFonts w:ascii="Times New Roman" w:eastAsia="Times New Roman" w:hAnsi="Times New Roman"/>
                <w:color w:val="000000"/>
                <w:w w:val="97"/>
                <w:sz w:val="16"/>
                <w:lang w:val="ru-RU"/>
              </w:rPr>
              <w:t>устанавливают временной диапазон и последовательность их выполнения;;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bl>
    <w:p w:rsidR="00AB578D" w:rsidRDefault="00AB578D" w:rsidP="00AB578D">
      <w:pPr>
        <w:autoSpaceDE w:val="0"/>
        <w:autoSpaceDN w:val="0"/>
        <w:spacing w:after="0" w:line="14" w:lineRule="exact"/>
      </w:pPr>
    </w:p>
    <w:p w:rsidR="00AB578D" w:rsidRDefault="00AB578D" w:rsidP="00AB578D">
      <w:pPr>
        <w:sectPr w:rsidR="00AB578D">
          <w:pgSz w:w="16840" w:h="11900"/>
          <w:pgMar w:top="282" w:right="640" w:bottom="664" w:left="666" w:header="720" w:footer="720" w:gutter="0"/>
          <w:cols w:space="720" w:equalWidth="0">
            <w:col w:w="15534" w:space="0"/>
          </w:cols>
          <w:docGrid w:linePitch="360"/>
        </w:sectPr>
      </w:pPr>
    </w:p>
    <w:p w:rsidR="00AB578D" w:rsidRDefault="00AB578D" w:rsidP="00AB578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2846"/>
        <w:gridCol w:w="1116"/>
        <w:gridCol w:w="3424"/>
      </w:tblGrid>
      <w:tr w:rsidR="00AB578D" w:rsidTr="002A548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2.5.</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Pr>
                <w:lang w:val="ru-RU"/>
              </w:rPr>
            </w:pPr>
            <w:r w:rsidRPr="007733C1">
              <w:rPr>
                <w:rFonts w:ascii="Times New Roman" w:eastAsia="Times New Roman" w:hAnsi="Times New Roman"/>
                <w:b/>
                <w:color w:val="000000"/>
                <w:w w:val="97"/>
                <w:sz w:val="16"/>
                <w:lang w:val="ru-RU"/>
              </w:rPr>
              <w:t>Измерение индивидуальных показателей физического развития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4.10</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ight="144"/>
              <w:rPr>
                <w:lang w:val="ru-RU"/>
              </w:rPr>
            </w:pPr>
            <w:r w:rsidRPr="007733C1">
              <w:rPr>
                <w:rFonts w:ascii="Times New Roman" w:eastAsia="Times New Roman" w:hAnsi="Times New Roman"/>
                <w:color w:val="000000"/>
                <w:w w:val="97"/>
                <w:sz w:val="16"/>
                <w:lang w:val="ru-RU"/>
              </w:rPr>
              <w:t xml:space="preserve">определяют индивидуальные виды деятельности в течение дня, </w:t>
            </w:r>
            <w:r w:rsidRPr="007733C1">
              <w:rPr>
                <w:lang w:val="ru-RU"/>
              </w:rPr>
              <w:br/>
            </w:r>
            <w:r w:rsidRPr="007733C1">
              <w:rPr>
                <w:rFonts w:ascii="Times New Roman" w:eastAsia="Times New Roman" w:hAnsi="Times New Roman"/>
                <w:color w:val="000000"/>
                <w:w w:val="97"/>
                <w:sz w:val="16"/>
                <w:lang w:val="ru-RU"/>
              </w:rPr>
              <w:t>устанавливают временной диапазон и последовательность их выполнения;;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2.6.</w:t>
            </w:r>
          </w:p>
        </w:tc>
        <w:tc>
          <w:tcPr>
            <w:tcW w:w="4070"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30" w:lineRule="auto"/>
              <w:ind w:left="72"/>
              <w:rPr>
                <w:lang w:val="ru-RU"/>
              </w:rPr>
            </w:pPr>
            <w:r w:rsidRPr="007733C1">
              <w:rPr>
                <w:rFonts w:ascii="Times New Roman" w:eastAsia="Times New Roman" w:hAnsi="Times New Roman"/>
                <w:b/>
                <w:color w:val="000000"/>
                <w:w w:val="97"/>
                <w:sz w:val="16"/>
                <w:lang w:val="ru-RU"/>
              </w:rPr>
              <w:t>Упражнения для профилактики нарушения осанки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0F0254" w:rsidRDefault="00AB578D" w:rsidP="002A5484">
            <w:pPr>
              <w:rPr>
                <w:lang w:val="ru-RU"/>
              </w:rPr>
            </w:pPr>
            <w:r>
              <w:rPr>
                <w:lang w:val="ru-RU"/>
              </w:rPr>
              <w:t>4.10</w:t>
            </w:r>
          </w:p>
        </w:tc>
        <w:tc>
          <w:tcPr>
            <w:tcW w:w="2846"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7" w:lineRule="auto"/>
              <w:ind w:left="72" w:right="288"/>
              <w:rPr>
                <w:lang w:val="ru-RU"/>
              </w:rPr>
            </w:pPr>
            <w:r w:rsidRPr="007733C1">
              <w:rPr>
                <w:rFonts w:ascii="Times New Roman" w:eastAsia="Times New Roman" w:hAnsi="Times New Roman"/>
                <w:color w:val="000000"/>
                <w:w w:val="97"/>
                <w:sz w:val="16"/>
                <w:lang w:val="ru-RU"/>
              </w:rPr>
              <w:t xml:space="preserve">приводят примеры влияния занятий физическими упражнениями на </w:t>
            </w:r>
            <w:r w:rsidRPr="007733C1">
              <w:rPr>
                <w:lang w:val="ru-RU"/>
              </w:rPr>
              <w:br/>
            </w:r>
            <w:r w:rsidRPr="007733C1">
              <w:rPr>
                <w:rFonts w:ascii="Times New Roman" w:eastAsia="Times New Roman" w:hAnsi="Times New Roman"/>
                <w:color w:val="000000"/>
                <w:w w:val="97"/>
                <w:sz w:val="16"/>
                <w:lang w:val="ru-RU"/>
              </w:rPr>
              <w:t>показатели физического развития.;</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Зачет;</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jc w:val="center"/>
            </w:pPr>
            <w:r>
              <w:rPr>
                <w:rFonts w:ascii="Times New Roman" w:eastAsia="Times New Roman" w:hAnsi="Times New Roman"/>
                <w:color w:val="000000"/>
                <w:w w:val="97"/>
                <w:sz w:val="16"/>
              </w:rPr>
              <w:t>2.7.</w:t>
            </w:r>
          </w:p>
        </w:tc>
        <w:tc>
          <w:tcPr>
            <w:tcW w:w="4070"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4" w:after="0" w:line="230" w:lineRule="auto"/>
              <w:ind w:left="72"/>
              <w:rPr>
                <w:lang w:val="ru-RU"/>
              </w:rPr>
            </w:pPr>
            <w:r w:rsidRPr="007733C1">
              <w:rPr>
                <w:rFonts w:ascii="Times New Roman" w:eastAsia="Times New Roman" w:hAnsi="Times New Roman"/>
                <w:b/>
                <w:color w:val="000000"/>
                <w:w w:val="97"/>
                <w:sz w:val="16"/>
                <w:lang w:val="ru-RU"/>
              </w:rPr>
              <w:t>Организация и проведение самостоятельных занятий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2"/>
            </w:pPr>
            <w:r>
              <w:rPr>
                <w:rFonts w:ascii="Times New Roman" w:eastAsia="Times New Roman" w:hAnsi="Times New Roman"/>
                <w:color w:val="000000"/>
                <w:w w:val="97"/>
                <w:sz w:val="16"/>
              </w:rPr>
              <w:t>0.25</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4"/>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2"/>
            </w:pPr>
            <w:r>
              <w:rPr>
                <w:rFonts w:ascii="Times New Roman" w:eastAsia="Times New Roman" w:hAnsi="Times New Roman"/>
                <w:color w:val="000000"/>
                <w:w w:val="97"/>
                <w:sz w:val="16"/>
              </w:rPr>
              <w:t>0.25</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4.10</w:t>
            </w:r>
          </w:p>
        </w:tc>
        <w:tc>
          <w:tcPr>
            <w:tcW w:w="2846"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4" w:after="0" w:line="250" w:lineRule="auto"/>
              <w:ind w:left="72" w:right="144"/>
              <w:rPr>
                <w:lang w:val="ru-RU"/>
              </w:rPr>
            </w:pPr>
            <w:r w:rsidRPr="007733C1">
              <w:rPr>
                <w:rFonts w:ascii="Times New Roman" w:eastAsia="Times New Roman" w:hAnsi="Times New Roman"/>
                <w:color w:val="000000"/>
                <w:w w:val="97"/>
                <w:sz w:val="16"/>
                <w:lang w:val="ru-RU"/>
              </w:rPr>
              <w:t xml:space="preserve">знакомятся с требованиями к </w:t>
            </w:r>
            <w:r w:rsidRPr="007733C1">
              <w:rPr>
                <w:lang w:val="ru-RU"/>
              </w:rPr>
              <w:br/>
            </w:r>
            <w:r w:rsidRPr="007733C1">
              <w:rPr>
                <w:rFonts w:ascii="Times New Roman" w:eastAsia="Times New Roman" w:hAnsi="Times New Roman"/>
                <w:color w:val="000000"/>
                <w:w w:val="97"/>
                <w:sz w:val="16"/>
                <w:lang w:val="ru-RU"/>
              </w:rPr>
              <w:t>подготовке мест занятий в домашних условиях, выбору одежды и обуви;;</w:t>
            </w:r>
          </w:p>
        </w:tc>
        <w:tc>
          <w:tcPr>
            <w:tcW w:w="1116" w:type="dxa"/>
            <w:tcBorders>
              <w:top w:val="single" w:sz="5"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4"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4"/>
            </w:pPr>
            <w:r>
              <w:rPr>
                <w:rFonts w:ascii="Times New Roman" w:eastAsia="Times New Roman" w:hAnsi="Times New Roman"/>
                <w:color w:val="000000"/>
                <w:w w:val="97"/>
                <w:sz w:val="16"/>
              </w:rPr>
              <w:t>https://resh.edu.ru/</w:t>
            </w:r>
          </w:p>
        </w:tc>
      </w:tr>
      <w:tr w:rsidR="00AB578D" w:rsidTr="002A5484">
        <w:trPr>
          <w:trHeight w:hRule="exact" w:val="12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2.8.</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288"/>
              <w:rPr>
                <w:lang w:val="ru-RU"/>
              </w:rPr>
            </w:pPr>
            <w:r w:rsidRPr="007733C1">
              <w:rPr>
                <w:rFonts w:ascii="Times New Roman" w:eastAsia="Times New Roman" w:hAnsi="Times New Roman"/>
                <w:b/>
                <w:color w:val="000000"/>
                <w:w w:val="97"/>
                <w:sz w:val="16"/>
                <w:lang w:val="ru-RU"/>
              </w:rPr>
              <w:t>Процедура определения состояния организма с помощью одномоментной функциональной пробы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4.10</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ight="144"/>
              <w:rPr>
                <w:lang w:val="ru-RU"/>
              </w:rPr>
            </w:pPr>
            <w:r w:rsidRPr="007733C1">
              <w:rPr>
                <w:rFonts w:ascii="Times New Roman" w:eastAsia="Times New Roman" w:hAnsi="Times New Roman"/>
                <w:color w:val="000000"/>
                <w:w w:val="97"/>
                <w:sz w:val="16"/>
                <w:lang w:val="ru-RU"/>
              </w:rPr>
              <w:t xml:space="preserve">разучивают способ проведения </w:t>
            </w:r>
            <w:r w:rsidRPr="007733C1">
              <w:rPr>
                <w:lang w:val="ru-RU"/>
              </w:rPr>
              <w:br/>
            </w:r>
            <w:r w:rsidRPr="007733C1">
              <w:rPr>
                <w:rFonts w:ascii="Times New Roman" w:eastAsia="Times New Roman" w:hAnsi="Times New Roman"/>
                <w:color w:val="000000"/>
                <w:w w:val="97"/>
                <w:sz w:val="16"/>
                <w:lang w:val="ru-RU"/>
              </w:rPr>
              <w:t>одномоментной пробы в состоянии относительного покоя, определяют состояние организма по определённой формуле;;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2.9.</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432"/>
              <w:rPr>
                <w:lang w:val="ru-RU"/>
              </w:rPr>
            </w:pPr>
            <w:r w:rsidRPr="007733C1">
              <w:rPr>
                <w:rFonts w:ascii="Times New Roman" w:eastAsia="Times New Roman" w:hAnsi="Times New Roman"/>
                <w:b/>
                <w:color w:val="000000"/>
                <w:w w:val="97"/>
                <w:sz w:val="16"/>
                <w:lang w:val="ru-RU"/>
              </w:rPr>
              <w:t>Исследование влияния оздоровительных форм занятий физической культурой на работу сердца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7.10</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ight="144"/>
              <w:rPr>
                <w:lang w:val="ru-RU"/>
              </w:rPr>
            </w:pPr>
            <w:r w:rsidRPr="007733C1">
              <w:rPr>
                <w:rFonts w:ascii="Times New Roman" w:eastAsia="Times New Roman" w:hAnsi="Times New Roman"/>
                <w:color w:val="000000"/>
                <w:w w:val="97"/>
                <w:sz w:val="16"/>
                <w:lang w:val="ru-RU"/>
              </w:rPr>
              <w:t xml:space="preserve">измеряют пульс после выполнения упражнений (или двигательных </w:t>
            </w:r>
            <w:r w:rsidRPr="007733C1">
              <w:rPr>
                <w:lang w:val="ru-RU"/>
              </w:rPr>
              <w:br/>
            </w:r>
            <w:r w:rsidRPr="007733C1">
              <w:rPr>
                <w:rFonts w:ascii="Times New Roman" w:eastAsia="Times New Roman" w:hAnsi="Times New Roman"/>
                <w:color w:val="000000"/>
                <w:w w:val="97"/>
                <w:sz w:val="16"/>
                <w:lang w:val="ru-RU"/>
              </w:rPr>
              <w:t xml:space="preserve">действий) в начале, середине и по </w:t>
            </w:r>
            <w:r w:rsidRPr="007733C1">
              <w:rPr>
                <w:lang w:val="ru-RU"/>
              </w:rPr>
              <w:br/>
            </w:r>
            <w:r w:rsidRPr="007733C1">
              <w:rPr>
                <w:rFonts w:ascii="Times New Roman" w:eastAsia="Times New Roman" w:hAnsi="Times New Roman"/>
                <w:color w:val="000000"/>
                <w:w w:val="97"/>
                <w:sz w:val="16"/>
                <w:lang w:val="ru-RU"/>
              </w:rPr>
              <w:t>окончании самостоятельных занятий;;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Зачет;</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2.10</w:t>
            </w:r>
          </w:p>
        </w:tc>
        <w:tc>
          <w:tcPr>
            <w:tcW w:w="4070"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b/>
                <w:color w:val="000000"/>
                <w:w w:val="97"/>
                <w:sz w:val="16"/>
              </w:rPr>
              <w:t>Ведение дневника физической культуры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0F0254" w:rsidRDefault="00AB578D" w:rsidP="002A5484">
            <w:pPr>
              <w:rPr>
                <w:lang w:val="ru-RU"/>
              </w:rPr>
            </w:pPr>
            <w:r>
              <w:rPr>
                <w:lang w:val="ru-RU"/>
              </w:rPr>
              <w:t>7.10</w:t>
            </w:r>
          </w:p>
        </w:tc>
        <w:tc>
          <w:tcPr>
            <w:tcW w:w="2846"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45" w:lineRule="auto"/>
              <w:ind w:left="72" w:right="576"/>
            </w:pPr>
            <w:r>
              <w:rPr>
                <w:rFonts w:ascii="Times New Roman" w:eastAsia="Times New Roman" w:hAnsi="Times New Roman"/>
                <w:color w:val="000000"/>
                <w:w w:val="97"/>
                <w:sz w:val="16"/>
              </w:rPr>
              <w:t>составляют дневник физической культуры;</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AB578D" w:rsidRDefault="00AB578D" w:rsidP="002A5484">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348"/>
        </w:trPr>
        <w:tc>
          <w:tcPr>
            <w:tcW w:w="453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2"/>
            </w:pPr>
            <w:r>
              <w:rPr>
                <w:rFonts w:ascii="Times New Roman" w:eastAsia="Times New Roman" w:hAnsi="Times New Roman"/>
                <w:color w:val="000000"/>
                <w:w w:val="97"/>
                <w:sz w:val="16"/>
              </w:rPr>
              <w:t>3</w:t>
            </w:r>
          </w:p>
        </w:tc>
        <w:tc>
          <w:tcPr>
            <w:tcW w:w="10436"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b/>
                <w:color w:val="000000"/>
                <w:w w:val="97"/>
                <w:sz w:val="16"/>
              </w:rPr>
              <w:t>Раздел 3. ФИЗИЧЕСКОЕ СОВЕРШЕНСТВОВАНИЕ</w:t>
            </w:r>
          </w:p>
        </w:tc>
      </w:tr>
      <w:tr w:rsidR="00AB578D" w:rsidTr="002A5484">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1008"/>
              <w:rPr>
                <w:lang w:val="ru-RU"/>
              </w:rPr>
            </w:pPr>
            <w:r w:rsidRPr="007733C1">
              <w:rPr>
                <w:rFonts w:ascii="Times New Roman" w:eastAsia="Times New Roman" w:hAnsi="Times New Roman"/>
                <w:b/>
                <w:color w:val="000000"/>
                <w:w w:val="97"/>
                <w:sz w:val="16"/>
                <w:lang w:val="ru-RU"/>
              </w:rPr>
              <w:t>Знакомство с понятием «физкультурно-оздоровительная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16.12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Pr>
                <w:lang w:val="ru-RU"/>
              </w:rPr>
            </w:pPr>
            <w:r w:rsidRPr="007733C1">
              <w:rPr>
                <w:rFonts w:ascii="Times New Roman" w:eastAsia="Times New Roman" w:hAnsi="Times New Roman"/>
                <w:color w:val="000000"/>
                <w:w w:val="97"/>
                <w:sz w:val="16"/>
                <w:lang w:val="ru-RU"/>
              </w:rPr>
              <w:t>знакомятся с понятием «физкультурно-оздоровительная деятельность», ролью и значением физкультурно-</w:t>
            </w:r>
            <w:r w:rsidRPr="007733C1">
              <w:rPr>
                <w:lang w:val="ru-RU"/>
              </w:rPr>
              <w:br/>
            </w:r>
            <w:r w:rsidRPr="007733C1">
              <w:rPr>
                <w:rFonts w:ascii="Times New Roman" w:eastAsia="Times New Roman" w:hAnsi="Times New Roman"/>
                <w:color w:val="000000"/>
                <w:w w:val="97"/>
                <w:sz w:val="16"/>
                <w:lang w:val="ru-RU"/>
              </w:rPr>
              <w:t xml:space="preserve">оздоровительной деятельности в </w:t>
            </w:r>
            <w:r w:rsidRPr="007733C1">
              <w:rPr>
                <w:lang w:val="ru-RU"/>
              </w:rPr>
              <w:br/>
            </w:r>
            <w:r w:rsidRPr="007733C1">
              <w:rPr>
                <w:rFonts w:ascii="Times New Roman" w:eastAsia="Times New Roman" w:hAnsi="Times New Roman"/>
                <w:color w:val="000000"/>
                <w:w w:val="97"/>
                <w:sz w:val="16"/>
                <w:lang w:val="ru-RU"/>
              </w:rPr>
              <w:t>здоровом образе жизни современного человека.;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b/>
                <w:color w:val="000000"/>
                <w:w w:val="97"/>
                <w:sz w:val="16"/>
              </w:rPr>
              <w:t>Упражнения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16.12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2" w:lineRule="auto"/>
              <w:ind w:left="72" w:right="144"/>
              <w:rPr>
                <w:lang w:val="ru-RU"/>
              </w:rPr>
            </w:pPr>
            <w:r w:rsidRPr="007733C1">
              <w:rPr>
                <w:rFonts w:ascii="Times New Roman" w:eastAsia="Times New Roman" w:hAnsi="Times New Roman"/>
                <w:color w:val="000000"/>
                <w:w w:val="97"/>
                <w:sz w:val="16"/>
                <w:lang w:val="ru-RU"/>
              </w:rPr>
              <w:t xml:space="preserve">отбирают и составляют комплексы упражнений утренней зарядки и </w:t>
            </w:r>
            <w:r w:rsidRPr="007733C1">
              <w:rPr>
                <w:lang w:val="ru-RU"/>
              </w:rPr>
              <w:br/>
            </w:r>
            <w:r w:rsidRPr="007733C1">
              <w:rPr>
                <w:rFonts w:ascii="Times New Roman" w:eastAsia="Times New Roman" w:hAnsi="Times New Roman"/>
                <w:color w:val="000000"/>
                <w:w w:val="97"/>
                <w:sz w:val="16"/>
                <w:lang w:val="ru-RU"/>
              </w:rPr>
              <w:t xml:space="preserve">физкультминуток для занятий в </w:t>
            </w:r>
            <w:r w:rsidRPr="007733C1">
              <w:rPr>
                <w:lang w:val="ru-RU"/>
              </w:rPr>
              <w:br/>
            </w:r>
            <w:r w:rsidRPr="007733C1">
              <w:rPr>
                <w:rFonts w:ascii="Times New Roman" w:eastAsia="Times New Roman" w:hAnsi="Times New Roman"/>
                <w:color w:val="000000"/>
                <w:w w:val="97"/>
                <w:sz w:val="16"/>
                <w:lang w:val="ru-RU"/>
              </w:rPr>
              <w:t>домашних условиях без предметов, с гимнастической палкой и гантелями, с использованием стула;;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10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30" w:lineRule="auto"/>
              <w:ind w:left="72"/>
              <w:rPr>
                <w:lang w:val="ru-RU"/>
              </w:rPr>
            </w:pPr>
            <w:r w:rsidRPr="007733C1">
              <w:rPr>
                <w:rFonts w:ascii="Times New Roman" w:eastAsia="Times New Roman" w:hAnsi="Times New Roman"/>
                <w:b/>
                <w:color w:val="000000"/>
                <w:w w:val="97"/>
                <w:sz w:val="16"/>
                <w:lang w:val="ru-RU"/>
              </w:rPr>
              <w:t>Упражнения дыхательной и зрительной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16.12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Pr>
                <w:lang w:val="ru-RU"/>
              </w:rPr>
            </w:pPr>
            <w:r w:rsidRPr="007733C1">
              <w:rPr>
                <w:rFonts w:ascii="Times New Roman" w:eastAsia="Times New Roman" w:hAnsi="Times New Roman"/>
                <w:color w:val="000000"/>
                <w:w w:val="97"/>
                <w:sz w:val="16"/>
                <w:lang w:val="ru-RU"/>
              </w:rPr>
              <w:t xml:space="preserve">разучивают упражнения дыхательной и зрительной гимнастики для </w:t>
            </w:r>
            <w:r w:rsidRPr="007733C1">
              <w:rPr>
                <w:lang w:val="ru-RU"/>
              </w:rPr>
              <w:br/>
            </w:r>
            <w:r w:rsidRPr="007733C1">
              <w:rPr>
                <w:rFonts w:ascii="Times New Roman" w:eastAsia="Times New Roman" w:hAnsi="Times New Roman"/>
                <w:color w:val="000000"/>
                <w:w w:val="97"/>
                <w:sz w:val="16"/>
                <w:lang w:val="ru-RU"/>
              </w:rPr>
              <w:t xml:space="preserve">профилактики утомления во время </w:t>
            </w:r>
            <w:r w:rsidRPr="007733C1">
              <w:rPr>
                <w:lang w:val="ru-RU"/>
              </w:rPr>
              <w:br/>
            </w:r>
            <w:r w:rsidRPr="007733C1">
              <w:rPr>
                <w:rFonts w:ascii="Times New Roman" w:eastAsia="Times New Roman" w:hAnsi="Times New Roman"/>
                <w:color w:val="000000"/>
                <w:w w:val="97"/>
                <w:sz w:val="16"/>
                <w:lang w:val="ru-RU"/>
              </w:rPr>
              <w:t>учебных занятий.;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3.4.</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33" w:lineRule="auto"/>
              <w:ind w:left="72"/>
              <w:rPr>
                <w:lang w:val="ru-RU"/>
              </w:rPr>
            </w:pPr>
            <w:r w:rsidRPr="007733C1">
              <w:rPr>
                <w:rFonts w:ascii="Times New Roman" w:eastAsia="Times New Roman" w:hAnsi="Times New Roman"/>
                <w:b/>
                <w:color w:val="000000"/>
                <w:w w:val="97"/>
                <w:sz w:val="16"/>
                <w:lang w:val="ru-RU"/>
              </w:rPr>
              <w:t>Водные процедуры после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16.12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Pr>
                <w:lang w:val="ru-RU"/>
              </w:rPr>
            </w:pPr>
            <w:r w:rsidRPr="007733C1">
              <w:rPr>
                <w:rFonts w:ascii="Times New Roman" w:eastAsia="Times New Roman" w:hAnsi="Times New Roman"/>
                <w:color w:val="000000"/>
                <w:w w:val="97"/>
                <w:sz w:val="16"/>
                <w:lang w:val="ru-RU"/>
              </w:rPr>
              <w:t xml:space="preserve">записывают регулярность изменения температурного режима закаливающих процедур и изменения её временных параметров в дневник физической </w:t>
            </w:r>
            <w:r w:rsidRPr="007733C1">
              <w:rPr>
                <w:lang w:val="ru-RU"/>
              </w:rPr>
              <w:br/>
            </w:r>
            <w:r w:rsidRPr="007733C1">
              <w:rPr>
                <w:rFonts w:ascii="Times New Roman" w:eastAsia="Times New Roman" w:hAnsi="Times New Roman"/>
                <w:color w:val="000000"/>
                <w:w w:val="97"/>
                <w:sz w:val="16"/>
                <w:lang w:val="ru-RU"/>
              </w:rPr>
              <w:t>культуры.;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bl>
    <w:p w:rsidR="00AB578D" w:rsidRDefault="00AB578D" w:rsidP="00AB578D">
      <w:pPr>
        <w:autoSpaceDE w:val="0"/>
        <w:autoSpaceDN w:val="0"/>
        <w:spacing w:after="0" w:line="14" w:lineRule="exact"/>
      </w:pPr>
    </w:p>
    <w:p w:rsidR="00AB578D" w:rsidRDefault="00AB578D" w:rsidP="00AB578D">
      <w:pPr>
        <w:sectPr w:rsidR="00AB578D">
          <w:pgSz w:w="16840" w:h="11900"/>
          <w:pgMar w:top="284" w:right="640" w:bottom="358" w:left="666" w:header="720" w:footer="720" w:gutter="0"/>
          <w:cols w:space="720" w:equalWidth="0">
            <w:col w:w="15534" w:space="0"/>
          </w:cols>
          <w:docGrid w:linePitch="360"/>
        </w:sectPr>
      </w:pPr>
    </w:p>
    <w:p w:rsidR="00AB578D" w:rsidRDefault="00AB578D" w:rsidP="00AB578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2846"/>
        <w:gridCol w:w="1116"/>
        <w:gridCol w:w="3424"/>
      </w:tblGrid>
      <w:tr w:rsidR="00AB578D" w:rsidTr="002A5484">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3.5.</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b/>
                <w:color w:val="000000"/>
                <w:w w:val="97"/>
                <w:sz w:val="16"/>
              </w:rPr>
              <w:t>Упражнения на развитие гибкости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20.12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2" w:lineRule="auto"/>
              <w:ind w:left="72" w:right="144"/>
              <w:rPr>
                <w:lang w:val="ru-RU"/>
              </w:rPr>
            </w:pPr>
            <w:r w:rsidRPr="007733C1">
              <w:rPr>
                <w:rFonts w:ascii="Times New Roman" w:eastAsia="Times New Roman" w:hAnsi="Times New Roman"/>
                <w:color w:val="000000"/>
                <w:w w:val="97"/>
                <w:sz w:val="16"/>
                <w:lang w:val="ru-RU"/>
              </w:rPr>
              <w:t xml:space="preserve">разучивают упражнения на </w:t>
            </w:r>
            <w:r w:rsidRPr="007733C1">
              <w:rPr>
                <w:lang w:val="ru-RU"/>
              </w:rPr>
              <w:br/>
            </w:r>
            <w:r w:rsidRPr="007733C1">
              <w:rPr>
                <w:rFonts w:ascii="Times New Roman" w:eastAsia="Times New Roman" w:hAnsi="Times New Roman"/>
                <w:color w:val="000000"/>
                <w:w w:val="97"/>
                <w:sz w:val="16"/>
                <w:lang w:val="ru-RU"/>
              </w:rPr>
              <w:t xml:space="preserve">подвижность суставов, выполняют их из разных исходных положений, с одноимёнными и разно​имёнными </w:t>
            </w:r>
            <w:r w:rsidRPr="007733C1">
              <w:rPr>
                <w:lang w:val="ru-RU"/>
              </w:rPr>
              <w:br/>
            </w:r>
            <w:r w:rsidRPr="007733C1">
              <w:rPr>
                <w:rFonts w:ascii="Times New Roman" w:eastAsia="Times New Roman" w:hAnsi="Times New Roman"/>
                <w:color w:val="000000"/>
                <w:w w:val="97"/>
                <w:sz w:val="16"/>
                <w:lang w:val="ru-RU"/>
              </w:rPr>
              <w:t>движениями рук и ног, вращением туловища с большой амплитудой.;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3.6.</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b/>
                <w:color w:val="000000"/>
                <w:w w:val="97"/>
                <w:sz w:val="16"/>
              </w:rPr>
              <w:t>Упражнения на развитие координации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23.12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7" w:lineRule="auto"/>
              <w:ind w:left="72" w:right="144"/>
              <w:rPr>
                <w:lang w:val="ru-RU"/>
              </w:rPr>
            </w:pPr>
            <w:r w:rsidRPr="007733C1">
              <w:rPr>
                <w:rFonts w:ascii="Times New Roman" w:eastAsia="Times New Roman" w:hAnsi="Times New Roman"/>
                <w:color w:val="000000"/>
                <w:w w:val="97"/>
                <w:sz w:val="16"/>
                <w:lang w:val="ru-RU"/>
              </w:rPr>
              <w:t>разучивают упражнения в равновесии, точности движений, жонглировании малым (теннисным) мячом;;</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3.7.</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b/>
                <w:color w:val="000000"/>
                <w:w w:val="97"/>
                <w:sz w:val="16"/>
              </w:rPr>
              <w:t>Упражнения на формирование телосложения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23.12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jc w:val="center"/>
              <w:rPr>
                <w:lang w:val="ru-RU"/>
              </w:rPr>
            </w:pPr>
            <w:r w:rsidRPr="007733C1">
              <w:rPr>
                <w:rFonts w:ascii="Times New Roman" w:eastAsia="Times New Roman" w:hAnsi="Times New Roman"/>
                <w:color w:val="000000"/>
                <w:w w:val="97"/>
                <w:sz w:val="16"/>
                <w:lang w:val="ru-RU"/>
              </w:rPr>
              <w:t>разучивают упражнения с гантелями на развитие отдельных мышечных групп;;</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13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3.8.</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720"/>
              <w:rPr>
                <w:lang w:val="ru-RU"/>
              </w:rPr>
            </w:pPr>
            <w:r w:rsidRPr="007733C1">
              <w:rPr>
                <w:rFonts w:ascii="Times New Roman" w:eastAsia="Times New Roman" w:hAnsi="Times New Roman"/>
                <w:i/>
                <w:color w:val="000000"/>
                <w:w w:val="97"/>
                <w:sz w:val="16"/>
                <w:lang w:val="ru-RU"/>
              </w:rPr>
              <w:t xml:space="preserve">Модуль «Гимнастика». </w:t>
            </w:r>
            <w:r w:rsidRPr="007733C1">
              <w:rPr>
                <w:rFonts w:ascii="Times New Roman" w:eastAsia="Times New Roman" w:hAnsi="Times New Roman"/>
                <w:b/>
                <w:color w:val="000000"/>
                <w:w w:val="97"/>
                <w:sz w:val="16"/>
                <w:lang w:val="ru-RU"/>
              </w:rPr>
              <w:t>Знакомство с понятием«спортивно-оздоровительная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11.11</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ight="144"/>
              <w:rPr>
                <w:lang w:val="ru-RU"/>
              </w:rPr>
            </w:pPr>
            <w:r w:rsidRPr="007733C1">
              <w:rPr>
                <w:rFonts w:ascii="Times New Roman" w:eastAsia="Times New Roman" w:hAnsi="Times New Roman"/>
                <w:color w:val="000000"/>
                <w:w w:val="97"/>
                <w:sz w:val="16"/>
                <w:lang w:val="ru-RU"/>
              </w:rPr>
              <w:t>знакомятся с понятием «спортивно-оздоровительная деятельность», ролью и значением спортивно-</w:t>
            </w:r>
            <w:r w:rsidRPr="007733C1">
              <w:rPr>
                <w:lang w:val="ru-RU"/>
              </w:rPr>
              <w:br/>
            </w:r>
            <w:r w:rsidRPr="007733C1">
              <w:rPr>
                <w:rFonts w:ascii="Times New Roman" w:eastAsia="Times New Roman" w:hAnsi="Times New Roman"/>
                <w:color w:val="000000"/>
                <w:w w:val="97"/>
                <w:sz w:val="16"/>
                <w:lang w:val="ru-RU"/>
              </w:rPr>
              <w:t xml:space="preserve">оздоровительной деятельности в </w:t>
            </w:r>
            <w:r w:rsidRPr="007733C1">
              <w:rPr>
                <w:lang w:val="ru-RU"/>
              </w:rPr>
              <w:br/>
            </w:r>
            <w:r w:rsidRPr="007733C1">
              <w:rPr>
                <w:rFonts w:ascii="Times New Roman" w:eastAsia="Times New Roman" w:hAnsi="Times New Roman"/>
                <w:color w:val="000000"/>
                <w:w w:val="97"/>
                <w:sz w:val="16"/>
                <w:lang w:val="ru-RU"/>
              </w:rPr>
              <w:t>здоровом образе жизни современного человека.;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111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3.9.</w:t>
            </w:r>
          </w:p>
        </w:tc>
        <w:tc>
          <w:tcPr>
            <w:tcW w:w="4070"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30" w:lineRule="auto"/>
              <w:jc w:val="center"/>
              <w:rPr>
                <w:lang w:val="ru-RU"/>
              </w:rPr>
            </w:pPr>
            <w:r w:rsidRPr="007733C1">
              <w:rPr>
                <w:rFonts w:ascii="Times New Roman" w:eastAsia="Times New Roman" w:hAnsi="Times New Roman"/>
                <w:i/>
                <w:color w:val="000000"/>
                <w:w w:val="97"/>
                <w:sz w:val="16"/>
                <w:lang w:val="ru-RU"/>
              </w:rPr>
              <w:t xml:space="preserve">Модуль «Гимнастика». </w:t>
            </w:r>
            <w:r w:rsidRPr="007733C1">
              <w:rPr>
                <w:rFonts w:ascii="Times New Roman" w:eastAsia="Times New Roman" w:hAnsi="Times New Roman"/>
                <w:b/>
                <w:color w:val="000000"/>
                <w:w w:val="97"/>
                <w:sz w:val="16"/>
                <w:lang w:val="ru-RU"/>
              </w:rPr>
              <w:t>Кувырок вперёд в группировке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442A33" w:rsidRDefault="00AB578D" w:rsidP="002A5484">
            <w:pPr>
              <w:rPr>
                <w:lang w:val="ru-RU"/>
              </w:rPr>
            </w:pPr>
            <w:r>
              <w:rPr>
                <w:lang w:val="ru-RU"/>
              </w:rPr>
              <w:t>15.11</w:t>
            </w:r>
          </w:p>
        </w:tc>
        <w:tc>
          <w:tcPr>
            <w:tcW w:w="2846"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2" w:lineRule="auto"/>
              <w:ind w:left="72" w:right="144"/>
              <w:rPr>
                <w:lang w:val="ru-RU"/>
              </w:rPr>
            </w:pPr>
            <w:r w:rsidRPr="007733C1">
              <w:rPr>
                <w:rFonts w:ascii="Times New Roman" w:eastAsia="Times New Roman" w:hAnsi="Times New Roman"/>
                <w:color w:val="000000"/>
                <w:w w:val="97"/>
                <w:sz w:val="16"/>
                <w:lang w:val="ru-RU"/>
              </w:rPr>
              <w:t xml:space="preserve">совершенствуют технику кувырка вперёд за счёт повторения техники подводящих упражнений (перекаты и прыжки на месте, толчком двумя </w:t>
            </w:r>
            <w:r w:rsidRPr="007733C1">
              <w:rPr>
                <w:lang w:val="ru-RU"/>
              </w:rPr>
              <w:br/>
            </w:r>
            <w:r w:rsidRPr="007733C1">
              <w:rPr>
                <w:rFonts w:ascii="Times New Roman" w:eastAsia="Times New Roman" w:hAnsi="Times New Roman"/>
                <w:color w:val="000000"/>
                <w:w w:val="97"/>
                <w:sz w:val="16"/>
                <w:lang w:val="ru-RU"/>
              </w:rPr>
              <w:t>ногами в группировке);;</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jc w:val="center"/>
            </w:pPr>
            <w:r>
              <w:rPr>
                <w:rFonts w:ascii="Times New Roman" w:eastAsia="Times New Roman" w:hAnsi="Times New Roman"/>
                <w:color w:val="000000"/>
                <w:w w:val="97"/>
                <w:sz w:val="16"/>
              </w:rPr>
              <w:t>3.10.</w:t>
            </w:r>
          </w:p>
        </w:tc>
        <w:tc>
          <w:tcPr>
            <w:tcW w:w="4070"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4" w:after="0" w:line="230" w:lineRule="auto"/>
              <w:ind w:left="72"/>
              <w:rPr>
                <w:lang w:val="ru-RU"/>
              </w:rPr>
            </w:pPr>
            <w:r w:rsidRPr="007733C1">
              <w:rPr>
                <w:rFonts w:ascii="Times New Roman" w:eastAsia="Times New Roman" w:hAnsi="Times New Roman"/>
                <w:i/>
                <w:color w:val="000000"/>
                <w:w w:val="97"/>
                <w:sz w:val="16"/>
                <w:lang w:val="ru-RU"/>
              </w:rPr>
              <w:t xml:space="preserve">Модуль «Гимнастика». </w:t>
            </w:r>
            <w:r w:rsidRPr="007733C1">
              <w:rPr>
                <w:rFonts w:ascii="Times New Roman" w:eastAsia="Times New Roman" w:hAnsi="Times New Roman"/>
                <w:b/>
                <w:color w:val="000000"/>
                <w:w w:val="97"/>
                <w:sz w:val="16"/>
                <w:lang w:val="ru-RU"/>
              </w:rPr>
              <w:t>Кувырок назад в группировке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4"/>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2"/>
            </w:pPr>
            <w:r>
              <w:rPr>
                <w:rFonts w:ascii="Times New Roman" w:eastAsia="Times New Roman" w:hAnsi="Times New Roman"/>
                <w:color w:val="000000"/>
                <w:w w:val="97"/>
                <w:sz w:val="16"/>
              </w:rPr>
              <w:t>0.5</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18.11</w:t>
            </w:r>
          </w:p>
        </w:tc>
        <w:tc>
          <w:tcPr>
            <w:tcW w:w="2846"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4" w:after="0" w:line="250" w:lineRule="auto"/>
              <w:ind w:left="72" w:right="144"/>
              <w:rPr>
                <w:lang w:val="ru-RU"/>
              </w:rPr>
            </w:pPr>
            <w:r w:rsidRPr="007733C1">
              <w:rPr>
                <w:rFonts w:ascii="Times New Roman" w:eastAsia="Times New Roman" w:hAnsi="Times New Roman"/>
                <w:color w:val="000000"/>
                <w:w w:val="97"/>
                <w:sz w:val="16"/>
                <w:lang w:val="ru-RU"/>
              </w:rPr>
              <w:t xml:space="preserve">определяют задачи закрепления и совершенствования техники кувырка вперёд в группировке для </w:t>
            </w:r>
            <w:r w:rsidRPr="007733C1">
              <w:rPr>
                <w:lang w:val="ru-RU"/>
              </w:rPr>
              <w:br/>
            </w:r>
            <w:r w:rsidRPr="007733C1">
              <w:rPr>
                <w:rFonts w:ascii="Times New Roman" w:eastAsia="Times New Roman" w:hAnsi="Times New Roman"/>
                <w:color w:val="000000"/>
                <w:w w:val="97"/>
                <w:sz w:val="16"/>
                <w:lang w:val="ru-RU"/>
              </w:rPr>
              <w:t>самостоятельных занятий;;</w:t>
            </w:r>
          </w:p>
        </w:tc>
        <w:tc>
          <w:tcPr>
            <w:tcW w:w="1116" w:type="dxa"/>
            <w:tcBorders>
              <w:top w:val="single" w:sz="5"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4" w:after="0" w:line="230"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3.11.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720"/>
              <w:rPr>
                <w:lang w:val="ru-RU"/>
              </w:rPr>
            </w:pPr>
            <w:r w:rsidRPr="007733C1">
              <w:rPr>
                <w:rFonts w:ascii="Times New Roman" w:eastAsia="Times New Roman" w:hAnsi="Times New Roman"/>
                <w:i/>
                <w:color w:val="000000"/>
                <w:w w:val="97"/>
                <w:sz w:val="16"/>
                <w:lang w:val="ru-RU"/>
              </w:rPr>
              <w:t xml:space="preserve">Модуль «Гимнастика». </w:t>
            </w:r>
            <w:r w:rsidRPr="007733C1">
              <w:rPr>
                <w:rFonts w:ascii="Times New Roman" w:eastAsia="Times New Roman" w:hAnsi="Times New Roman"/>
                <w:b/>
                <w:color w:val="000000"/>
                <w:w w:val="97"/>
                <w:sz w:val="16"/>
                <w:lang w:val="ru-RU"/>
              </w:rPr>
              <w:t>Кувырок вперёд ноги</w:t>
            </w:r>
            <w:r>
              <w:rPr>
                <w:rFonts w:ascii="Times New Roman" w:eastAsia="Times New Roman" w:hAnsi="Times New Roman"/>
                <w:b/>
                <w:color w:val="000000"/>
                <w:w w:val="97"/>
                <w:sz w:val="16"/>
                <w:lang w:val="ru-RU"/>
              </w:rPr>
              <w:t xml:space="preserve"> </w:t>
            </w:r>
            <w:r w:rsidRPr="007733C1">
              <w:rPr>
                <w:rFonts w:ascii="Times New Roman" w:eastAsia="Times New Roman" w:hAnsi="Times New Roman"/>
                <w:b/>
                <w:color w:val="000000"/>
                <w:w w:val="97"/>
                <w:sz w:val="16"/>
                <w:lang w:val="ru-RU"/>
              </w:rPr>
              <w:t>«скрёстно»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22.11</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432"/>
              <w:rPr>
                <w:lang w:val="ru-RU"/>
              </w:rPr>
            </w:pPr>
            <w:r w:rsidRPr="007733C1">
              <w:rPr>
                <w:rFonts w:ascii="Times New Roman" w:eastAsia="Times New Roman" w:hAnsi="Times New Roman"/>
                <w:color w:val="000000"/>
                <w:w w:val="97"/>
                <w:sz w:val="16"/>
                <w:lang w:val="ru-RU"/>
              </w:rPr>
              <w:t>выполняют кувырок вперёд ноги«скрёстно» по фазам и в полной координации;;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3.12.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288"/>
              <w:rPr>
                <w:lang w:val="ru-RU"/>
              </w:rPr>
            </w:pPr>
            <w:r w:rsidRPr="007733C1">
              <w:rPr>
                <w:rFonts w:ascii="Times New Roman" w:eastAsia="Times New Roman" w:hAnsi="Times New Roman"/>
                <w:i/>
                <w:color w:val="000000"/>
                <w:w w:val="97"/>
                <w:sz w:val="16"/>
                <w:lang w:val="ru-RU"/>
              </w:rPr>
              <w:t xml:space="preserve">Модуль «Гимнастика». </w:t>
            </w:r>
            <w:r w:rsidRPr="007733C1">
              <w:rPr>
                <w:rFonts w:ascii="Times New Roman" w:eastAsia="Times New Roman" w:hAnsi="Times New Roman"/>
                <w:b/>
                <w:color w:val="000000"/>
                <w:w w:val="97"/>
                <w:sz w:val="16"/>
                <w:lang w:val="ru-RU"/>
              </w:rPr>
              <w:t>Кувырок назад из стойки на лопатках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25.11</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Pr>
                <w:lang w:val="ru-RU"/>
              </w:rPr>
            </w:pPr>
            <w:r w:rsidRPr="007733C1">
              <w:rPr>
                <w:rFonts w:ascii="Times New Roman" w:eastAsia="Times New Roman" w:hAnsi="Times New Roman"/>
                <w:color w:val="000000"/>
                <w:w w:val="97"/>
                <w:sz w:val="16"/>
                <w:lang w:val="ru-RU"/>
              </w:rPr>
              <w:t xml:space="preserve">контролируют технику выполнения </w:t>
            </w:r>
            <w:r w:rsidRPr="007733C1">
              <w:rPr>
                <w:lang w:val="ru-RU"/>
              </w:rPr>
              <w:br/>
            </w:r>
            <w:r w:rsidRPr="007733C1">
              <w:rPr>
                <w:rFonts w:ascii="Times New Roman" w:eastAsia="Times New Roman" w:hAnsi="Times New Roman"/>
                <w:color w:val="000000"/>
                <w:w w:val="97"/>
                <w:sz w:val="16"/>
                <w:lang w:val="ru-RU"/>
              </w:rPr>
              <w:t xml:space="preserve">упражнения другими учащимися, </w:t>
            </w:r>
            <w:r w:rsidRPr="007733C1">
              <w:rPr>
                <w:lang w:val="ru-RU"/>
              </w:rPr>
              <w:br/>
            </w:r>
            <w:r w:rsidRPr="007733C1">
              <w:rPr>
                <w:rFonts w:ascii="Times New Roman" w:eastAsia="Times New Roman" w:hAnsi="Times New Roman"/>
                <w:color w:val="000000"/>
                <w:w w:val="97"/>
                <w:sz w:val="16"/>
                <w:lang w:val="ru-RU"/>
              </w:rPr>
              <w:t xml:space="preserve">сравнивают её с образцом и определяют ошибки, предлагают способы их </w:t>
            </w:r>
            <w:r w:rsidRPr="007733C1">
              <w:rPr>
                <w:lang w:val="ru-RU"/>
              </w:rPr>
              <w:br/>
            </w:r>
            <w:r w:rsidRPr="007733C1">
              <w:rPr>
                <w:rFonts w:ascii="Times New Roman" w:eastAsia="Times New Roman" w:hAnsi="Times New Roman"/>
                <w:color w:val="000000"/>
                <w:w w:val="97"/>
                <w:sz w:val="16"/>
                <w:lang w:val="ru-RU"/>
              </w:rPr>
              <w:t>устранения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8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3.13.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864"/>
              <w:rPr>
                <w:lang w:val="ru-RU"/>
              </w:rPr>
            </w:pPr>
            <w:r w:rsidRPr="007733C1">
              <w:rPr>
                <w:rFonts w:ascii="Times New Roman" w:eastAsia="Times New Roman" w:hAnsi="Times New Roman"/>
                <w:i/>
                <w:color w:val="000000"/>
                <w:w w:val="97"/>
                <w:sz w:val="16"/>
                <w:lang w:val="ru-RU"/>
              </w:rPr>
              <w:t xml:space="preserve">Модуль «Гимнастика». </w:t>
            </w:r>
            <w:r w:rsidRPr="007733C1">
              <w:rPr>
                <w:rFonts w:ascii="Times New Roman" w:eastAsia="Times New Roman" w:hAnsi="Times New Roman"/>
                <w:b/>
                <w:color w:val="000000"/>
                <w:w w:val="97"/>
                <w:sz w:val="16"/>
                <w:lang w:val="ru-RU"/>
              </w:rPr>
              <w:t>Опорный прыжок на гимнастического козла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29.11</w:t>
            </w:r>
          </w:p>
          <w:p w:rsidR="00AB578D" w:rsidRPr="001B7D58" w:rsidRDefault="00AB578D" w:rsidP="002A5484">
            <w:pPr>
              <w:rPr>
                <w:lang w:val="ru-RU"/>
              </w:rPr>
            </w:pPr>
            <w:r>
              <w:rPr>
                <w:lang w:val="ru-RU"/>
              </w:rPr>
              <w:t>2.12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144"/>
              <w:rPr>
                <w:lang w:val="ru-RU"/>
              </w:rPr>
            </w:pPr>
            <w:r w:rsidRPr="007733C1">
              <w:rPr>
                <w:rFonts w:ascii="Times New Roman" w:eastAsia="Times New Roman" w:hAnsi="Times New Roman"/>
                <w:color w:val="000000"/>
                <w:w w:val="97"/>
                <w:sz w:val="16"/>
                <w:lang w:val="ru-RU"/>
              </w:rPr>
              <w:t xml:space="preserve">описывают технику выполнения </w:t>
            </w:r>
            <w:r w:rsidRPr="007733C1">
              <w:rPr>
                <w:lang w:val="ru-RU"/>
              </w:rPr>
              <w:br/>
            </w:r>
            <w:r w:rsidRPr="007733C1">
              <w:rPr>
                <w:rFonts w:ascii="Times New Roman" w:eastAsia="Times New Roman" w:hAnsi="Times New Roman"/>
                <w:color w:val="000000"/>
                <w:w w:val="97"/>
                <w:sz w:val="16"/>
                <w:lang w:val="ru-RU"/>
              </w:rPr>
              <w:t>прыжка с выделением фаз движений;;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3.14.</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Pr>
                <w:lang w:val="ru-RU"/>
              </w:rPr>
            </w:pPr>
            <w:r w:rsidRPr="007733C1">
              <w:rPr>
                <w:rFonts w:ascii="Times New Roman" w:eastAsia="Times New Roman" w:hAnsi="Times New Roman"/>
                <w:i/>
                <w:color w:val="000000"/>
                <w:w w:val="97"/>
                <w:sz w:val="16"/>
                <w:lang w:val="ru-RU"/>
              </w:rPr>
              <w:t xml:space="preserve">Модуль «Гимнастика». </w:t>
            </w:r>
            <w:r w:rsidRPr="007733C1">
              <w:rPr>
                <w:rFonts w:ascii="Times New Roman" w:eastAsia="Times New Roman" w:hAnsi="Times New Roman"/>
                <w:b/>
                <w:color w:val="000000"/>
                <w:w w:val="97"/>
                <w:sz w:val="16"/>
                <w:lang w:val="ru-RU"/>
              </w:rPr>
              <w:t>Гимнастическая комбинация на низком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6.12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Pr>
                <w:lang w:val="ru-RU"/>
              </w:rPr>
            </w:pPr>
            <w:r w:rsidRPr="007733C1">
              <w:rPr>
                <w:rFonts w:ascii="Times New Roman" w:eastAsia="Times New Roman" w:hAnsi="Times New Roman"/>
                <w:color w:val="000000"/>
                <w:w w:val="97"/>
                <w:sz w:val="16"/>
                <w:lang w:val="ru-RU"/>
              </w:rPr>
              <w:t>разучивают упражнения комбинации на полу, на гимнастической скамейке, на напольном гимнастическом бревне, на низком гимнастическом бревне; ;</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3.15.</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576"/>
              <w:rPr>
                <w:lang w:val="ru-RU"/>
              </w:rPr>
            </w:pPr>
            <w:r w:rsidRPr="007733C1">
              <w:rPr>
                <w:rFonts w:ascii="Times New Roman" w:eastAsia="Times New Roman" w:hAnsi="Times New Roman"/>
                <w:i/>
                <w:color w:val="000000"/>
                <w:w w:val="97"/>
                <w:sz w:val="16"/>
                <w:lang w:val="ru-RU"/>
              </w:rPr>
              <w:t xml:space="preserve">Модуль «Гимнастика». </w:t>
            </w:r>
            <w:r w:rsidRPr="007733C1">
              <w:rPr>
                <w:rFonts w:ascii="Times New Roman" w:eastAsia="Times New Roman" w:hAnsi="Times New Roman"/>
                <w:b/>
                <w:color w:val="000000"/>
                <w:w w:val="97"/>
                <w:sz w:val="16"/>
                <w:lang w:val="ru-RU"/>
              </w:rPr>
              <w:t>Лазанье и перелезание на гимнастической стенке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9.12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Pr>
                <w:lang w:val="ru-RU"/>
              </w:rPr>
            </w:pPr>
            <w:r w:rsidRPr="007733C1">
              <w:rPr>
                <w:rFonts w:ascii="Times New Roman" w:eastAsia="Times New Roman" w:hAnsi="Times New Roman"/>
                <w:color w:val="000000"/>
                <w:w w:val="97"/>
                <w:sz w:val="16"/>
                <w:lang w:val="ru-RU"/>
              </w:rPr>
              <w:t xml:space="preserve">закрепляют и совершенствуют технику лазанья по гимнастической стенке </w:t>
            </w:r>
            <w:r w:rsidRPr="007733C1">
              <w:rPr>
                <w:lang w:val="ru-RU"/>
              </w:rPr>
              <w:br/>
            </w:r>
            <w:r w:rsidRPr="007733C1">
              <w:rPr>
                <w:rFonts w:ascii="Times New Roman" w:eastAsia="Times New Roman" w:hAnsi="Times New Roman"/>
                <w:color w:val="000000"/>
                <w:w w:val="97"/>
                <w:sz w:val="16"/>
                <w:lang w:val="ru-RU"/>
              </w:rPr>
              <w:t>разноимённым способом, передвижение приставным шагом;;</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bl>
    <w:p w:rsidR="00AB578D" w:rsidRDefault="00AB578D" w:rsidP="00AB578D">
      <w:pPr>
        <w:autoSpaceDE w:val="0"/>
        <w:autoSpaceDN w:val="0"/>
        <w:spacing w:after="0" w:line="14" w:lineRule="exact"/>
      </w:pPr>
    </w:p>
    <w:p w:rsidR="00AB578D" w:rsidRDefault="00AB578D" w:rsidP="00AB578D">
      <w:pPr>
        <w:sectPr w:rsidR="00AB578D">
          <w:pgSz w:w="16840" w:h="11900"/>
          <w:pgMar w:top="284" w:right="640" w:bottom="538" w:left="666" w:header="720" w:footer="720" w:gutter="0"/>
          <w:cols w:space="720" w:equalWidth="0">
            <w:col w:w="15534" w:space="0"/>
          </w:cols>
          <w:docGrid w:linePitch="360"/>
        </w:sectPr>
      </w:pPr>
    </w:p>
    <w:p w:rsidR="00AB578D" w:rsidRDefault="00AB578D" w:rsidP="00AB578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2846"/>
        <w:gridCol w:w="1116"/>
        <w:gridCol w:w="3424"/>
      </w:tblGrid>
      <w:tr w:rsidR="00AB578D" w:rsidTr="002A548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3.16.</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Pr>
                <w:lang w:val="ru-RU"/>
              </w:rPr>
            </w:pPr>
            <w:r w:rsidRPr="007733C1">
              <w:rPr>
                <w:rFonts w:ascii="Times New Roman" w:eastAsia="Times New Roman" w:hAnsi="Times New Roman"/>
                <w:i/>
                <w:color w:val="000000"/>
                <w:w w:val="97"/>
                <w:sz w:val="16"/>
                <w:lang w:val="ru-RU"/>
              </w:rPr>
              <w:t xml:space="preserve">Модуль «Гимнастика». </w:t>
            </w:r>
            <w:r w:rsidRPr="007733C1">
              <w:rPr>
                <w:rFonts w:ascii="Times New Roman" w:eastAsia="Times New Roman" w:hAnsi="Times New Roman"/>
                <w:b/>
                <w:color w:val="000000"/>
                <w:w w:val="97"/>
                <w:sz w:val="16"/>
                <w:lang w:val="ru-RU"/>
              </w:rPr>
              <w:t>Расхождение на гимнастической скамейке в парах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13.12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2" w:lineRule="auto"/>
              <w:ind w:left="72" w:right="144"/>
              <w:rPr>
                <w:lang w:val="ru-RU"/>
              </w:rPr>
            </w:pPr>
            <w:r w:rsidRPr="007733C1">
              <w:rPr>
                <w:rFonts w:ascii="Times New Roman" w:eastAsia="Times New Roman" w:hAnsi="Times New Roman"/>
                <w:color w:val="000000"/>
                <w:w w:val="97"/>
                <w:sz w:val="16"/>
                <w:lang w:val="ru-RU"/>
              </w:rPr>
              <w:t xml:space="preserve">разучивают технику расхождения </w:t>
            </w:r>
            <w:r w:rsidRPr="007733C1">
              <w:rPr>
                <w:lang w:val="ru-RU"/>
              </w:rPr>
              <w:br/>
            </w:r>
            <w:r w:rsidRPr="007733C1">
              <w:rPr>
                <w:rFonts w:ascii="Times New Roman" w:eastAsia="Times New Roman" w:hAnsi="Times New Roman"/>
                <w:color w:val="000000"/>
                <w:w w:val="97"/>
                <w:sz w:val="16"/>
                <w:lang w:val="ru-RU"/>
              </w:rPr>
              <w:t xml:space="preserve">правым и левым боком при </w:t>
            </w:r>
            <w:r w:rsidRPr="007733C1">
              <w:rPr>
                <w:lang w:val="ru-RU"/>
              </w:rPr>
              <w:br/>
            </w:r>
            <w:r w:rsidRPr="007733C1">
              <w:rPr>
                <w:rFonts w:ascii="Times New Roman" w:eastAsia="Times New Roman" w:hAnsi="Times New Roman"/>
                <w:color w:val="000000"/>
                <w:w w:val="97"/>
                <w:sz w:val="16"/>
                <w:lang w:val="ru-RU"/>
              </w:rPr>
              <w:t xml:space="preserve">передвижении на полу и на </w:t>
            </w:r>
            <w:r w:rsidRPr="007733C1">
              <w:rPr>
                <w:lang w:val="ru-RU"/>
              </w:rPr>
              <w:br/>
            </w:r>
            <w:r w:rsidRPr="007733C1">
              <w:rPr>
                <w:rFonts w:ascii="Times New Roman" w:eastAsia="Times New Roman" w:hAnsi="Times New Roman"/>
                <w:color w:val="000000"/>
                <w:w w:val="97"/>
                <w:sz w:val="16"/>
                <w:lang w:val="ru-RU"/>
              </w:rPr>
              <w:t>гимнастической скамейке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3.17.</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720"/>
              <w:rPr>
                <w:lang w:val="ru-RU"/>
              </w:rPr>
            </w:pPr>
            <w:r w:rsidRPr="007733C1">
              <w:rPr>
                <w:rFonts w:ascii="Times New Roman" w:eastAsia="Times New Roman" w:hAnsi="Times New Roman"/>
                <w:i/>
                <w:color w:val="000000"/>
                <w:w w:val="97"/>
                <w:sz w:val="16"/>
                <w:lang w:val="ru-RU"/>
              </w:rPr>
              <w:t xml:space="preserve">Модуль «Лёгкая атлетика». </w:t>
            </w:r>
            <w:r w:rsidRPr="007733C1">
              <w:rPr>
                <w:rFonts w:ascii="Times New Roman" w:eastAsia="Times New Roman" w:hAnsi="Times New Roman"/>
                <w:b/>
                <w:color w:val="000000"/>
                <w:w w:val="97"/>
                <w:sz w:val="16"/>
                <w:lang w:val="ru-RU"/>
              </w:rPr>
              <w:t>Бег с равномерной скоростью на длинные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Pr>
                <w:lang w:val="ru-RU"/>
              </w:rPr>
              <w:t>20.09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Pr>
                <w:lang w:val="ru-RU"/>
              </w:rPr>
            </w:pPr>
            <w:r w:rsidRPr="007733C1">
              <w:rPr>
                <w:rFonts w:ascii="Times New Roman" w:eastAsia="Times New Roman" w:hAnsi="Times New Roman"/>
                <w:color w:val="000000"/>
                <w:w w:val="97"/>
                <w:sz w:val="16"/>
                <w:lang w:val="ru-RU"/>
              </w:rPr>
              <w:t xml:space="preserve">описывают технику равномерного бега и разучивают его на учебной дистанции (за лидером, с коррекцией скорости </w:t>
            </w:r>
            <w:r w:rsidRPr="007733C1">
              <w:rPr>
                <w:lang w:val="ru-RU"/>
              </w:rPr>
              <w:br/>
            </w:r>
            <w:r w:rsidRPr="007733C1">
              <w:rPr>
                <w:rFonts w:ascii="Times New Roman" w:eastAsia="Times New Roman" w:hAnsi="Times New Roman"/>
                <w:color w:val="000000"/>
                <w:w w:val="97"/>
                <w:sz w:val="16"/>
                <w:lang w:val="ru-RU"/>
              </w:rPr>
              <w:t>передвижения учителем);;</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3.18.</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Pr>
                <w:lang w:val="ru-RU"/>
              </w:rPr>
            </w:pPr>
            <w:r w:rsidRPr="007733C1">
              <w:rPr>
                <w:rFonts w:ascii="Times New Roman" w:eastAsia="Times New Roman" w:hAnsi="Times New Roman"/>
                <w:i/>
                <w:color w:val="000000"/>
                <w:w w:val="97"/>
                <w:sz w:val="16"/>
                <w:lang w:val="ru-RU"/>
              </w:rPr>
              <w:t xml:space="preserve">Модуль «Лёгкая атлетика». </w:t>
            </w:r>
            <w:r w:rsidRPr="007733C1">
              <w:rPr>
                <w:rFonts w:ascii="Times New Roman" w:eastAsia="Times New Roman" w:hAnsi="Times New Roman"/>
                <w:b/>
                <w:color w:val="000000"/>
                <w:w w:val="97"/>
                <w:sz w:val="16"/>
                <w:lang w:val="ru-RU"/>
              </w:rPr>
              <w:t xml:space="preserve">Знакомство с </w:t>
            </w:r>
            <w:r w:rsidRPr="007733C1">
              <w:rPr>
                <w:lang w:val="ru-RU"/>
              </w:rPr>
              <w:br/>
            </w:r>
            <w:r w:rsidRPr="007733C1">
              <w:rPr>
                <w:rFonts w:ascii="Times New Roman" w:eastAsia="Times New Roman" w:hAnsi="Times New Roman"/>
                <w:b/>
                <w:color w:val="000000"/>
                <w:w w:val="97"/>
                <w:sz w:val="16"/>
                <w:lang w:val="ru-RU"/>
              </w:rPr>
              <w:t>рекомендациями по технике безопасности во время выполнения беговых упражнений на самостоятельных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74F4" w:rsidRDefault="00AB578D" w:rsidP="002A5484">
            <w:pPr>
              <w:rPr>
                <w:lang w:val="ru-RU"/>
              </w:rPr>
            </w:pPr>
            <w:r>
              <w:rPr>
                <w:lang w:val="ru-RU"/>
              </w:rPr>
              <w:t>6.09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ight="288"/>
              <w:rPr>
                <w:lang w:val="ru-RU"/>
              </w:rPr>
            </w:pPr>
            <w:r w:rsidRPr="007733C1">
              <w:rPr>
                <w:rFonts w:ascii="Times New Roman" w:eastAsia="Times New Roman" w:hAnsi="Times New Roman"/>
                <w:color w:val="000000"/>
                <w:w w:val="97"/>
                <w:sz w:val="16"/>
                <w:lang w:val="ru-RU"/>
              </w:rPr>
              <w:t xml:space="preserve">знакомятся с рекомендациями по технике безопасности во время </w:t>
            </w:r>
            <w:r w:rsidRPr="007733C1">
              <w:rPr>
                <w:lang w:val="ru-RU"/>
              </w:rPr>
              <w:br/>
            </w:r>
            <w:r w:rsidRPr="007733C1">
              <w:rPr>
                <w:rFonts w:ascii="Times New Roman" w:eastAsia="Times New Roman" w:hAnsi="Times New Roman"/>
                <w:color w:val="000000"/>
                <w:w w:val="97"/>
                <w:sz w:val="16"/>
                <w:lang w:val="ru-RU"/>
              </w:rPr>
              <w:t>выполнения беговых упражнений на самостоятельных занятиях лёгкой атлетикой;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3.19.</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576"/>
              <w:rPr>
                <w:lang w:val="ru-RU"/>
              </w:rPr>
            </w:pPr>
            <w:r w:rsidRPr="007733C1">
              <w:rPr>
                <w:rFonts w:ascii="Times New Roman" w:eastAsia="Times New Roman" w:hAnsi="Times New Roman"/>
                <w:i/>
                <w:color w:val="000000"/>
                <w:w w:val="97"/>
                <w:sz w:val="16"/>
                <w:lang w:val="ru-RU"/>
              </w:rPr>
              <w:t xml:space="preserve">Модуль «Лёгкая атлетика». </w:t>
            </w:r>
            <w:r w:rsidRPr="007733C1">
              <w:rPr>
                <w:rFonts w:ascii="Times New Roman" w:eastAsia="Times New Roman" w:hAnsi="Times New Roman"/>
                <w:b/>
                <w:color w:val="000000"/>
                <w:w w:val="97"/>
                <w:sz w:val="16"/>
                <w:lang w:val="ru-RU"/>
              </w:rPr>
              <w:t>Бег с максимальной скоростью на короткие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9.09</w:t>
            </w:r>
          </w:p>
          <w:p w:rsidR="00AB578D" w:rsidRPr="00A465A8" w:rsidRDefault="00AB578D" w:rsidP="002A5484">
            <w:pPr>
              <w:rPr>
                <w:lang w:val="ru-RU"/>
              </w:rPr>
            </w:pPr>
            <w:r>
              <w:rPr>
                <w:lang w:val="ru-RU"/>
              </w:rPr>
              <w:t>13.09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130"/>
              <w:jc w:val="both"/>
              <w:rPr>
                <w:lang w:val="ru-RU"/>
              </w:rPr>
            </w:pPr>
            <w:r w:rsidRPr="007733C1">
              <w:rPr>
                <w:rFonts w:ascii="Times New Roman" w:eastAsia="Times New Roman" w:hAnsi="Times New Roman"/>
                <w:color w:val="000000"/>
                <w:w w:val="97"/>
                <w:sz w:val="16"/>
                <w:lang w:val="ru-RU"/>
              </w:rPr>
              <w:t>закрепляют и совершенствуют технику бега на короткие дистанции с высокого старта;;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3.20.</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144"/>
              <w:rPr>
                <w:lang w:val="ru-RU"/>
              </w:rPr>
            </w:pPr>
            <w:r w:rsidRPr="007733C1">
              <w:rPr>
                <w:rFonts w:ascii="Times New Roman" w:eastAsia="Times New Roman" w:hAnsi="Times New Roman"/>
                <w:i/>
                <w:color w:val="000000"/>
                <w:w w:val="97"/>
                <w:sz w:val="16"/>
                <w:lang w:val="ru-RU"/>
              </w:rPr>
              <w:t xml:space="preserve">Модуль «Лёгкая атлетика». </w:t>
            </w:r>
            <w:r w:rsidRPr="007733C1">
              <w:rPr>
                <w:rFonts w:ascii="Times New Roman" w:eastAsia="Times New Roman" w:hAnsi="Times New Roman"/>
                <w:b/>
                <w:color w:val="000000"/>
                <w:w w:val="97"/>
                <w:sz w:val="16"/>
                <w:lang w:val="ru-RU"/>
              </w:rPr>
              <w:t>Прыжок в длину с разбега способом «согнув ноги</w:t>
            </w:r>
            <w:r w:rsidRPr="007733C1">
              <w:rPr>
                <w:rFonts w:ascii="Times New Roman" w:eastAsia="Times New Roman" w:hAnsi="Times New Roman"/>
                <w:b/>
                <w:i/>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23.09</w:t>
            </w:r>
          </w:p>
          <w:p w:rsidR="00AB578D" w:rsidRPr="008F7528" w:rsidRDefault="00AB578D" w:rsidP="002A5484">
            <w:pPr>
              <w:rPr>
                <w:lang w:val="ru-RU"/>
              </w:rPr>
            </w:pPr>
            <w:r>
              <w:rPr>
                <w:lang w:val="ru-RU"/>
              </w:rPr>
              <w:t>27.09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7" w:lineRule="auto"/>
              <w:ind w:left="72"/>
              <w:rPr>
                <w:lang w:val="ru-RU"/>
              </w:rPr>
            </w:pPr>
            <w:r w:rsidRPr="007733C1">
              <w:rPr>
                <w:rFonts w:ascii="Times New Roman" w:eastAsia="Times New Roman" w:hAnsi="Times New Roman"/>
                <w:color w:val="000000"/>
                <w:w w:val="97"/>
                <w:sz w:val="16"/>
                <w:lang w:val="ru-RU"/>
              </w:rPr>
              <w:t>закрепляют и совершенствуют технику прыжка в длину с разбега способом«согнув ноги»;;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3.21.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Pr>
                <w:lang w:val="ru-RU"/>
              </w:rPr>
            </w:pPr>
            <w:r w:rsidRPr="007733C1">
              <w:rPr>
                <w:rFonts w:ascii="Times New Roman" w:eastAsia="Times New Roman" w:hAnsi="Times New Roman"/>
                <w:i/>
                <w:color w:val="000000"/>
                <w:w w:val="97"/>
                <w:sz w:val="16"/>
                <w:lang w:val="ru-RU"/>
              </w:rPr>
              <w:t xml:space="preserve">Модуль «Лёгкая атлетика». </w:t>
            </w:r>
            <w:r w:rsidRPr="007733C1">
              <w:rPr>
                <w:rFonts w:ascii="Times New Roman" w:eastAsia="Times New Roman" w:hAnsi="Times New Roman"/>
                <w:b/>
                <w:color w:val="000000"/>
                <w:w w:val="97"/>
                <w:sz w:val="16"/>
                <w:lang w:val="ru-RU"/>
              </w:rPr>
              <w:t xml:space="preserve">Знакомство с </w:t>
            </w:r>
            <w:r w:rsidRPr="007733C1">
              <w:rPr>
                <w:lang w:val="ru-RU"/>
              </w:rPr>
              <w:br/>
            </w:r>
            <w:r w:rsidRPr="007733C1">
              <w:rPr>
                <w:rFonts w:ascii="Times New Roman" w:eastAsia="Times New Roman" w:hAnsi="Times New Roman"/>
                <w:b/>
                <w:color w:val="000000"/>
                <w:w w:val="97"/>
                <w:sz w:val="16"/>
                <w:lang w:val="ru-RU"/>
              </w:rPr>
              <w:t>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A465A8" w:rsidRDefault="00AB578D" w:rsidP="002A5484">
            <w:pPr>
              <w:rPr>
                <w:lang w:val="ru-RU"/>
              </w:rPr>
            </w:pPr>
            <w:r>
              <w:rPr>
                <w:lang w:val="ru-RU"/>
              </w:rPr>
              <w:t>16.09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2" w:lineRule="auto"/>
              <w:ind w:left="72"/>
              <w:rPr>
                <w:lang w:val="ru-RU"/>
              </w:rPr>
            </w:pPr>
            <w:r w:rsidRPr="007733C1">
              <w:rPr>
                <w:rFonts w:ascii="Times New Roman" w:eastAsia="Times New Roman" w:hAnsi="Times New Roman"/>
                <w:color w:val="000000"/>
                <w:w w:val="97"/>
                <w:sz w:val="16"/>
                <w:lang w:val="ru-RU"/>
              </w:rPr>
              <w:t xml:space="preserve">знакомятся с рекомендациями учителя по технике безопасности на занятиях прыжками и со способами их </w:t>
            </w:r>
            <w:r w:rsidRPr="007733C1">
              <w:rPr>
                <w:lang w:val="ru-RU"/>
              </w:rPr>
              <w:br/>
            </w:r>
            <w:r w:rsidRPr="007733C1">
              <w:rPr>
                <w:rFonts w:ascii="Times New Roman" w:eastAsia="Times New Roman" w:hAnsi="Times New Roman"/>
                <w:color w:val="000000"/>
                <w:w w:val="97"/>
                <w:sz w:val="16"/>
                <w:lang w:val="ru-RU"/>
              </w:rPr>
              <w:t>использования для развития скоростно-силовых способностей;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3.22.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288"/>
              <w:rPr>
                <w:lang w:val="ru-RU"/>
              </w:rPr>
            </w:pPr>
            <w:r w:rsidRPr="007733C1">
              <w:rPr>
                <w:rFonts w:ascii="Times New Roman" w:eastAsia="Times New Roman" w:hAnsi="Times New Roman"/>
                <w:i/>
                <w:color w:val="000000"/>
                <w:w w:val="97"/>
                <w:sz w:val="16"/>
                <w:lang w:val="ru-RU"/>
              </w:rPr>
              <w:t xml:space="preserve">Модуль «Лёгкая атлетика». </w:t>
            </w:r>
            <w:r w:rsidRPr="007733C1">
              <w:rPr>
                <w:rFonts w:ascii="Times New Roman" w:eastAsia="Times New Roman" w:hAnsi="Times New Roman"/>
                <w:b/>
                <w:color w:val="000000"/>
                <w:w w:val="97"/>
                <w:sz w:val="16"/>
                <w:lang w:val="ru-RU"/>
              </w:rPr>
              <w:t>Метание малого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A465A8" w:rsidRDefault="00AB578D" w:rsidP="002A5484">
            <w:pPr>
              <w:rPr>
                <w:lang w:val="ru-RU"/>
              </w:rPr>
            </w:pPr>
            <w:r>
              <w:rPr>
                <w:lang w:val="ru-RU"/>
              </w:rPr>
              <w:t>28.04</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144"/>
              <w:rPr>
                <w:lang w:val="ru-RU"/>
              </w:rPr>
            </w:pPr>
            <w:r w:rsidRPr="007733C1">
              <w:rPr>
                <w:rFonts w:ascii="Times New Roman" w:eastAsia="Times New Roman" w:hAnsi="Times New Roman"/>
                <w:color w:val="000000"/>
                <w:w w:val="97"/>
                <w:sz w:val="16"/>
                <w:lang w:val="ru-RU"/>
              </w:rPr>
              <w:t>разучивают технику метания малого мяча в неподвижную мишень по фазам движения и в полной координации.;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3.23.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ight="144"/>
              <w:rPr>
                <w:lang w:val="ru-RU"/>
              </w:rPr>
            </w:pPr>
            <w:r w:rsidRPr="007733C1">
              <w:rPr>
                <w:rFonts w:ascii="Times New Roman" w:eastAsia="Times New Roman" w:hAnsi="Times New Roman"/>
                <w:i/>
                <w:color w:val="000000"/>
                <w:w w:val="97"/>
                <w:sz w:val="16"/>
                <w:lang w:val="ru-RU"/>
              </w:rPr>
              <w:t xml:space="preserve">Модуль «Лёгкая атлетика». </w:t>
            </w:r>
            <w:r w:rsidRPr="007733C1">
              <w:rPr>
                <w:rFonts w:ascii="Times New Roman" w:eastAsia="Times New Roman" w:hAnsi="Times New Roman"/>
                <w:b/>
                <w:color w:val="000000"/>
                <w:w w:val="97"/>
                <w:sz w:val="16"/>
                <w:lang w:val="ru-RU"/>
              </w:rPr>
              <w:t xml:space="preserve">Знакомство с </w:t>
            </w:r>
            <w:r w:rsidRPr="007733C1">
              <w:rPr>
                <w:lang w:val="ru-RU"/>
              </w:rPr>
              <w:br/>
            </w:r>
            <w:r w:rsidRPr="007733C1">
              <w:rPr>
                <w:rFonts w:ascii="Times New Roman" w:eastAsia="Times New Roman" w:hAnsi="Times New Roman"/>
                <w:b/>
                <w:color w:val="000000"/>
                <w:w w:val="97"/>
                <w:sz w:val="16"/>
                <w:lang w:val="ru-RU"/>
              </w:rPr>
              <w:t xml:space="preserve">рекомендациями по технике безопасности при </w:t>
            </w:r>
            <w:r w:rsidRPr="007733C1">
              <w:rPr>
                <w:lang w:val="ru-RU"/>
              </w:rPr>
              <w:br/>
            </w:r>
            <w:r w:rsidRPr="007733C1">
              <w:rPr>
                <w:rFonts w:ascii="Times New Roman" w:eastAsia="Times New Roman" w:hAnsi="Times New Roman"/>
                <w:b/>
                <w:color w:val="000000"/>
                <w:w w:val="97"/>
                <w:sz w:val="16"/>
                <w:lang w:val="ru-RU"/>
              </w:rPr>
              <w:t>выполнении упражнений в метании малого мяча и со способами их использования для развития точности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Pr>
                <w:lang w:val="ru-RU"/>
              </w:rPr>
              <w:t>16.09</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ight="144"/>
              <w:rPr>
                <w:lang w:val="ru-RU"/>
              </w:rPr>
            </w:pPr>
            <w:r w:rsidRPr="007733C1">
              <w:rPr>
                <w:rFonts w:ascii="Times New Roman" w:eastAsia="Times New Roman" w:hAnsi="Times New Roman"/>
                <w:color w:val="000000"/>
                <w:w w:val="97"/>
                <w:sz w:val="16"/>
                <w:lang w:val="ru-RU"/>
              </w:rPr>
              <w:t xml:space="preserve">знакомятся с рекомендациями по </w:t>
            </w:r>
            <w:r w:rsidRPr="007733C1">
              <w:rPr>
                <w:lang w:val="ru-RU"/>
              </w:rPr>
              <w:br/>
            </w:r>
            <w:r w:rsidRPr="007733C1">
              <w:rPr>
                <w:rFonts w:ascii="Times New Roman" w:eastAsia="Times New Roman" w:hAnsi="Times New Roman"/>
                <w:color w:val="000000"/>
                <w:w w:val="97"/>
                <w:sz w:val="16"/>
                <w:lang w:val="ru-RU"/>
              </w:rPr>
              <w:t>технике безопасности при выполнении упражнений в метании малого мяча и со способами их использования для развития точности движения;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3.24.</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288"/>
              <w:rPr>
                <w:lang w:val="ru-RU"/>
              </w:rPr>
            </w:pPr>
            <w:r w:rsidRPr="007733C1">
              <w:rPr>
                <w:rFonts w:ascii="Times New Roman" w:eastAsia="Times New Roman" w:hAnsi="Times New Roman"/>
                <w:i/>
                <w:color w:val="000000"/>
                <w:w w:val="97"/>
                <w:sz w:val="16"/>
                <w:lang w:val="ru-RU"/>
              </w:rPr>
              <w:t xml:space="preserve">Модуль «Лёгкая атлетика». </w:t>
            </w:r>
            <w:r w:rsidRPr="007733C1">
              <w:rPr>
                <w:rFonts w:ascii="Times New Roman" w:eastAsia="Times New Roman" w:hAnsi="Times New Roman"/>
                <w:b/>
                <w:color w:val="000000"/>
                <w:w w:val="97"/>
                <w:sz w:val="16"/>
                <w:lang w:val="ru-RU"/>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21.04</w:t>
            </w:r>
          </w:p>
          <w:p w:rsidR="00AB578D" w:rsidRPr="00307A25" w:rsidRDefault="00AB578D" w:rsidP="002A5484">
            <w:pPr>
              <w:rPr>
                <w:lang w:val="ru-RU"/>
              </w:rPr>
            </w:pPr>
            <w:r>
              <w:rPr>
                <w:lang w:val="ru-RU"/>
              </w:rPr>
              <w:t>25.04</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7" w:lineRule="auto"/>
              <w:ind w:left="72" w:right="288"/>
              <w:rPr>
                <w:lang w:val="ru-RU"/>
              </w:rPr>
            </w:pPr>
            <w:r w:rsidRPr="007733C1">
              <w:rPr>
                <w:rFonts w:ascii="Times New Roman" w:eastAsia="Times New Roman" w:hAnsi="Times New Roman"/>
                <w:color w:val="000000"/>
                <w:w w:val="97"/>
                <w:sz w:val="16"/>
                <w:lang w:val="ru-RU"/>
              </w:rPr>
              <w:t xml:space="preserve">метают малый мяч на дальность по фазам движения и в полной </w:t>
            </w:r>
            <w:r w:rsidRPr="007733C1">
              <w:rPr>
                <w:lang w:val="ru-RU"/>
              </w:rPr>
              <w:br/>
            </w:r>
            <w:r w:rsidRPr="007733C1">
              <w:rPr>
                <w:rFonts w:ascii="Times New Roman" w:eastAsia="Times New Roman" w:hAnsi="Times New Roman"/>
                <w:color w:val="000000"/>
                <w:w w:val="97"/>
                <w:sz w:val="16"/>
                <w:lang w:val="ru-RU"/>
              </w:rPr>
              <w:t>координации;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38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lastRenderedPageBreak/>
              <w:t>3.25.</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144"/>
              <w:rPr>
                <w:lang w:val="ru-RU"/>
              </w:rPr>
            </w:pPr>
            <w:r w:rsidRPr="007733C1">
              <w:rPr>
                <w:rFonts w:ascii="Times New Roman" w:eastAsia="Times New Roman" w:hAnsi="Times New Roman"/>
                <w:color w:val="000000"/>
                <w:w w:val="97"/>
                <w:sz w:val="16"/>
                <w:lang w:val="ru-RU"/>
              </w:rPr>
              <w:t>Модуль «Зимние виды спорта». Передвижение на лыжах попеременным двухшажным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13.01</w:t>
            </w:r>
          </w:p>
          <w:p w:rsidR="00AB578D" w:rsidRDefault="00AB578D" w:rsidP="002A5484">
            <w:pPr>
              <w:rPr>
                <w:lang w:val="ru-RU"/>
              </w:rPr>
            </w:pPr>
            <w:r>
              <w:rPr>
                <w:lang w:val="ru-RU"/>
              </w:rPr>
              <w:t>17.01</w:t>
            </w:r>
          </w:p>
          <w:p w:rsidR="00AB578D" w:rsidRDefault="00AB578D" w:rsidP="002A5484">
            <w:pPr>
              <w:rPr>
                <w:lang w:val="ru-RU"/>
              </w:rPr>
            </w:pPr>
            <w:r>
              <w:rPr>
                <w:lang w:val="ru-RU"/>
              </w:rPr>
              <w:t>20.01</w:t>
            </w:r>
          </w:p>
          <w:p w:rsidR="00AB578D" w:rsidRDefault="00AB578D" w:rsidP="002A5484">
            <w:pPr>
              <w:rPr>
                <w:lang w:val="ru-RU"/>
              </w:rPr>
            </w:pPr>
            <w:r>
              <w:rPr>
                <w:lang w:val="ru-RU"/>
              </w:rPr>
              <w:t>24.01</w:t>
            </w:r>
          </w:p>
          <w:p w:rsidR="00AB578D" w:rsidRDefault="00AB578D" w:rsidP="002A5484">
            <w:pPr>
              <w:rPr>
                <w:lang w:val="ru-RU"/>
              </w:rPr>
            </w:pPr>
            <w:r>
              <w:rPr>
                <w:lang w:val="ru-RU"/>
              </w:rPr>
              <w:t>27.01</w:t>
            </w:r>
          </w:p>
          <w:p w:rsidR="00AB578D" w:rsidRDefault="00AB578D" w:rsidP="002A5484">
            <w:pPr>
              <w:rPr>
                <w:lang w:val="ru-RU"/>
              </w:rPr>
            </w:pPr>
            <w:r>
              <w:rPr>
                <w:lang w:val="ru-RU"/>
              </w:rPr>
              <w:t>31.01</w:t>
            </w:r>
          </w:p>
          <w:p w:rsidR="00AB578D" w:rsidRDefault="00AB578D" w:rsidP="002A5484">
            <w:pPr>
              <w:rPr>
                <w:lang w:val="ru-RU"/>
              </w:rPr>
            </w:pPr>
            <w:r>
              <w:rPr>
                <w:lang w:val="ru-RU"/>
              </w:rPr>
              <w:t>3.02</w:t>
            </w:r>
          </w:p>
          <w:p w:rsidR="00AB578D" w:rsidRDefault="00AB578D" w:rsidP="002A5484">
            <w:pPr>
              <w:rPr>
                <w:lang w:val="ru-RU"/>
              </w:rPr>
            </w:pPr>
            <w:r>
              <w:rPr>
                <w:lang w:val="ru-RU"/>
              </w:rPr>
              <w:t>7.02</w:t>
            </w:r>
          </w:p>
          <w:p w:rsidR="00AB578D" w:rsidRDefault="00AB578D" w:rsidP="002A5484">
            <w:pPr>
              <w:rPr>
                <w:lang w:val="ru-RU"/>
              </w:rPr>
            </w:pPr>
          </w:p>
          <w:p w:rsidR="00AB578D" w:rsidRPr="006F08A4" w:rsidRDefault="00AB578D" w:rsidP="002A5484">
            <w:pPr>
              <w:rPr>
                <w:lang w:val="ru-RU"/>
              </w:rPr>
            </w:pP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7" w:lineRule="auto"/>
              <w:ind w:left="72"/>
              <w:rPr>
                <w:lang w:val="ru-RU"/>
              </w:rPr>
            </w:pPr>
            <w:r w:rsidRPr="007733C1">
              <w:rPr>
                <w:rFonts w:ascii="Times New Roman" w:eastAsia="Times New Roman" w:hAnsi="Times New Roman"/>
                <w:color w:val="000000"/>
                <w:w w:val="97"/>
                <w:sz w:val="16"/>
                <w:lang w:val="ru-RU"/>
              </w:rPr>
              <w:t>закрепляют и совершенствуют технику передвижения на лыжах попеременным двухшажным ходом;;</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3.26.</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Pr>
                <w:lang w:val="ru-RU"/>
              </w:rPr>
            </w:pPr>
            <w:r w:rsidRPr="007733C1">
              <w:rPr>
                <w:rFonts w:ascii="Times New Roman" w:eastAsia="Times New Roman" w:hAnsi="Times New Roman"/>
                <w:color w:val="000000"/>
                <w:w w:val="97"/>
                <w:sz w:val="16"/>
                <w:lang w:val="ru-RU"/>
              </w:rPr>
              <w:t xml:space="preserve">Модуль «Зимние виды спорта». Знакомство с </w:t>
            </w:r>
            <w:r w:rsidRPr="007733C1">
              <w:rPr>
                <w:lang w:val="ru-RU"/>
              </w:rPr>
              <w:br/>
            </w:r>
            <w:r w:rsidRPr="007733C1">
              <w:rPr>
                <w:rFonts w:ascii="Times New Roman" w:eastAsia="Times New Roman" w:hAnsi="Times New Roman"/>
                <w:color w:val="000000"/>
                <w:w w:val="97"/>
                <w:sz w:val="16"/>
                <w:lang w:val="ru-RU"/>
              </w:rPr>
              <w:t>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10.01</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2" w:lineRule="auto"/>
              <w:ind w:left="72" w:right="144"/>
              <w:rPr>
                <w:lang w:val="ru-RU"/>
              </w:rPr>
            </w:pPr>
            <w:r w:rsidRPr="007733C1">
              <w:rPr>
                <w:rFonts w:ascii="Times New Roman" w:eastAsia="Times New Roman" w:hAnsi="Times New Roman"/>
                <w:color w:val="000000"/>
                <w:w w:val="97"/>
                <w:sz w:val="16"/>
                <w:lang w:val="ru-RU"/>
              </w:rPr>
              <w:t xml:space="preserve">знакомятся с рекомендациями учителя по технике безопасности на занятиях лыжной подготовкой; способами </w:t>
            </w:r>
            <w:r w:rsidRPr="007733C1">
              <w:rPr>
                <w:lang w:val="ru-RU"/>
              </w:rPr>
              <w:br/>
            </w:r>
            <w:r w:rsidRPr="007733C1">
              <w:rPr>
                <w:rFonts w:ascii="Times New Roman" w:eastAsia="Times New Roman" w:hAnsi="Times New Roman"/>
                <w:color w:val="000000"/>
                <w:w w:val="97"/>
                <w:sz w:val="16"/>
                <w:lang w:val="ru-RU"/>
              </w:rPr>
              <w:t xml:space="preserve">использования упражнений в </w:t>
            </w:r>
            <w:r w:rsidRPr="007733C1">
              <w:rPr>
                <w:lang w:val="ru-RU"/>
              </w:rPr>
              <w:br/>
            </w:r>
            <w:r w:rsidRPr="007733C1">
              <w:rPr>
                <w:rFonts w:ascii="Times New Roman" w:eastAsia="Times New Roman" w:hAnsi="Times New Roman"/>
                <w:color w:val="000000"/>
                <w:w w:val="97"/>
                <w:sz w:val="16"/>
                <w:lang w:val="ru-RU"/>
              </w:rPr>
              <w:t>передвижении на лыжах для развития выносливости».;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bl>
    <w:p w:rsidR="00AB578D" w:rsidRDefault="00AB578D" w:rsidP="00AB578D">
      <w:pPr>
        <w:autoSpaceDE w:val="0"/>
        <w:autoSpaceDN w:val="0"/>
        <w:spacing w:after="0" w:line="14" w:lineRule="exact"/>
      </w:pPr>
    </w:p>
    <w:p w:rsidR="00AB578D" w:rsidRDefault="00AB578D" w:rsidP="00AB578D">
      <w:pPr>
        <w:sectPr w:rsidR="00AB578D">
          <w:pgSz w:w="16840" w:h="11900"/>
          <w:pgMar w:top="284" w:right="640" w:bottom="478" w:left="666" w:header="720" w:footer="720" w:gutter="0"/>
          <w:cols w:space="720" w:equalWidth="0">
            <w:col w:w="15534" w:space="0"/>
          </w:cols>
          <w:docGrid w:linePitch="360"/>
        </w:sectPr>
      </w:pPr>
    </w:p>
    <w:p w:rsidR="00AB578D" w:rsidRDefault="00AB578D" w:rsidP="00AB578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2846"/>
        <w:gridCol w:w="1116"/>
        <w:gridCol w:w="3424"/>
      </w:tblGrid>
      <w:tr w:rsidR="00AB578D" w:rsidTr="002A548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3.27.</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432"/>
              <w:rPr>
                <w:lang w:val="ru-RU"/>
              </w:rPr>
            </w:pPr>
            <w:r w:rsidRPr="007733C1">
              <w:rPr>
                <w:rFonts w:ascii="Times New Roman" w:eastAsia="Times New Roman" w:hAnsi="Times New Roman"/>
                <w:color w:val="000000"/>
                <w:w w:val="97"/>
                <w:sz w:val="16"/>
                <w:lang w:val="ru-RU"/>
              </w:rPr>
              <w:t>Модуль «Зимние виды спорта». Повороты на лыжах способом переступания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10.02</w:t>
            </w:r>
          </w:p>
          <w:p w:rsidR="00AB578D" w:rsidRPr="009A2298" w:rsidRDefault="00AB578D" w:rsidP="002A5484">
            <w:pPr>
              <w:rPr>
                <w:lang w:val="ru-RU"/>
              </w:rPr>
            </w:pPr>
            <w:r>
              <w:rPr>
                <w:lang w:val="ru-RU"/>
              </w:rPr>
              <w:t>14.02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Pr>
                <w:lang w:val="ru-RU"/>
              </w:rPr>
            </w:pPr>
            <w:r w:rsidRPr="007733C1">
              <w:rPr>
                <w:rFonts w:ascii="Times New Roman" w:eastAsia="Times New Roman" w:hAnsi="Times New Roman"/>
                <w:color w:val="000000"/>
                <w:w w:val="97"/>
                <w:sz w:val="16"/>
                <w:lang w:val="ru-RU"/>
              </w:rPr>
              <w:t xml:space="preserve">закрепляют и совершенствуют технику поворота на лыжах способом </w:t>
            </w:r>
            <w:r w:rsidRPr="007733C1">
              <w:rPr>
                <w:lang w:val="ru-RU"/>
              </w:rPr>
              <w:br/>
            </w:r>
            <w:r w:rsidRPr="007733C1">
              <w:rPr>
                <w:rFonts w:ascii="Times New Roman" w:eastAsia="Times New Roman" w:hAnsi="Times New Roman"/>
                <w:color w:val="000000"/>
                <w:w w:val="97"/>
                <w:sz w:val="16"/>
                <w:lang w:val="ru-RU"/>
              </w:rPr>
              <w:t xml:space="preserve">переступания на месте и при </w:t>
            </w:r>
            <w:r w:rsidRPr="007733C1">
              <w:rPr>
                <w:lang w:val="ru-RU"/>
              </w:rPr>
              <w:br/>
            </w:r>
            <w:r w:rsidRPr="007733C1">
              <w:rPr>
                <w:rFonts w:ascii="Times New Roman" w:eastAsia="Times New Roman" w:hAnsi="Times New Roman"/>
                <w:color w:val="000000"/>
                <w:w w:val="97"/>
                <w:sz w:val="16"/>
                <w:lang w:val="ru-RU"/>
              </w:rPr>
              <w:t>передвижении по учебной дистанции;;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3.28.</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432"/>
              <w:rPr>
                <w:lang w:val="ru-RU"/>
              </w:rPr>
            </w:pPr>
            <w:r w:rsidRPr="007733C1">
              <w:rPr>
                <w:rFonts w:ascii="Times New Roman" w:eastAsia="Times New Roman" w:hAnsi="Times New Roman"/>
                <w:i/>
                <w:color w:val="000000"/>
                <w:w w:val="97"/>
                <w:sz w:val="16"/>
                <w:lang w:val="ru-RU"/>
              </w:rPr>
              <w:t xml:space="preserve">Модуль «Зимние виды спорта». </w:t>
            </w:r>
            <w:r w:rsidRPr="007733C1">
              <w:rPr>
                <w:rFonts w:ascii="Times New Roman" w:eastAsia="Times New Roman" w:hAnsi="Times New Roman"/>
                <w:b/>
                <w:color w:val="000000"/>
                <w:w w:val="97"/>
                <w:sz w:val="16"/>
                <w:lang w:val="ru-RU"/>
              </w:rPr>
              <w:t>Подъём в горку на лыжах способом «лесенка</w:t>
            </w:r>
            <w:r w:rsidRPr="007733C1">
              <w:rPr>
                <w:rFonts w:ascii="Times New Roman" w:eastAsia="Times New Roman" w:hAnsi="Times New Roman"/>
                <w:b/>
                <w:i/>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17.02</w:t>
            </w:r>
          </w:p>
          <w:p w:rsidR="00AB578D" w:rsidRPr="009A2298" w:rsidRDefault="00AB578D" w:rsidP="002A5484">
            <w:pPr>
              <w:rPr>
                <w:lang w:val="ru-RU"/>
              </w:rPr>
            </w:pPr>
            <w:r>
              <w:rPr>
                <w:lang w:val="ru-RU"/>
              </w:rPr>
              <w:t>21.02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2" w:lineRule="auto"/>
              <w:ind w:left="72" w:right="288"/>
              <w:rPr>
                <w:lang w:val="ru-RU"/>
              </w:rPr>
            </w:pPr>
            <w:r w:rsidRPr="007733C1">
              <w:rPr>
                <w:rFonts w:ascii="Times New Roman" w:eastAsia="Times New Roman" w:hAnsi="Times New Roman"/>
                <w:color w:val="000000"/>
                <w:w w:val="97"/>
                <w:sz w:val="16"/>
                <w:lang w:val="ru-RU"/>
              </w:rPr>
              <w:t xml:space="preserve">изучают и анализируют технику </w:t>
            </w:r>
            <w:r w:rsidRPr="007733C1">
              <w:rPr>
                <w:lang w:val="ru-RU"/>
              </w:rPr>
              <w:br/>
            </w:r>
            <w:r w:rsidRPr="007733C1">
              <w:rPr>
                <w:rFonts w:ascii="Times New Roman" w:eastAsia="Times New Roman" w:hAnsi="Times New Roman"/>
                <w:color w:val="000000"/>
                <w:w w:val="97"/>
                <w:sz w:val="16"/>
                <w:lang w:val="ru-RU"/>
              </w:rPr>
              <w:t xml:space="preserve">подъёма на лыжах в горку способом«лесенка» по иллюстративному </w:t>
            </w:r>
            <w:r w:rsidRPr="007733C1">
              <w:rPr>
                <w:lang w:val="ru-RU"/>
              </w:rPr>
              <w:br/>
            </w:r>
            <w:r w:rsidRPr="007733C1">
              <w:rPr>
                <w:rFonts w:ascii="Times New Roman" w:eastAsia="Times New Roman" w:hAnsi="Times New Roman"/>
                <w:color w:val="000000"/>
                <w:w w:val="97"/>
                <w:sz w:val="16"/>
                <w:lang w:val="ru-RU"/>
              </w:rPr>
              <w:t xml:space="preserve">образцу, проводят сравнение с </w:t>
            </w:r>
            <w:r w:rsidRPr="007733C1">
              <w:rPr>
                <w:lang w:val="ru-RU"/>
              </w:rPr>
              <w:br/>
            </w:r>
            <w:r w:rsidRPr="007733C1">
              <w:rPr>
                <w:rFonts w:ascii="Times New Roman" w:eastAsia="Times New Roman" w:hAnsi="Times New Roman"/>
                <w:color w:val="000000"/>
                <w:w w:val="97"/>
                <w:sz w:val="16"/>
                <w:lang w:val="ru-RU"/>
              </w:rPr>
              <w:t>образцом техники учителя;;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3.29.</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576"/>
              <w:rPr>
                <w:lang w:val="ru-RU"/>
              </w:rPr>
            </w:pPr>
            <w:r w:rsidRPr="007733C1">
              <w:rPr>
                <w:rFonts w:ascii="Times New Roman" w:eastAsia="Times New Roman" w:hAnsi="Times New Roman"/>
                <w:color w:val="000000"/>
                <w:w w:val="97"/>
                <w:sz w:val="16"/>
                <w:lang w:val="ru-RU"/>
              </w:rPr>
              <w:t>Модуль «Зимние виды спорта». Спуск на лыжах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24.02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Pr>
                <w:lang w:val="ru-RU"/>
              </w:rPr>
            </w:pPr>
            <w:r w:rsidRPr="007733C1">
              <w:rPr>
                <w:rFonts w:ascii="Times New Roman" w:eastAsia="Times New Roman" w:hAnsi="Times New Roman"/>
                <w:color w:val="000000"/>
                <w:w w:val="97"/>
                <w:sz w:val="16"/>
                <w:lang w:val="ru-RU"/>
              </w:rPr>
              <w:t>закрепляют и совершенствуют технику спуска на лыжах с пологого склона в основной стойке;;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3.30.</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144"/>
              <w:rPr>
                <w:lang w:val="ru-RU"/>
              </w:rPr>
            </w:pPr>
            <w:r w:rsidRPr="007733C1">
              <w:rPr>
                <w:rFonts w:ascii="Times New Roman" w:eastAsia="Times New Roman" w:hAnsi="Times New Roman"/>
                <w:color w:val="000000"/>
                <w:w w:val="97"/>
                <w:sz w:val="16"/>
                <w:lang w:val="ru-RU"/>
              </w:rPr>
              <w:t>Модуль «Зимние виды спорта». Преодоление небольших препятствий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28.02</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144"/>
              <w:rPr>
                <w:lang w:val="ru-RU"/>
              </w:rPr>
            </w:pPr>
            <w:r w:rsidRPr="007733C1">
              <w:rPr>
                <w:rFonts w:ascii="Times New Roman" w:eastAsia="Times New Roman" w:hAnsi="Times New Roman"/>
                <w:color w:val="000000"/>
                <w:w w:val="97"/>
                <w:sz w:val="16"/>
                <w:lang w:val="ru-RU"/>
              </w:rPr>
              <w:t xml:space="preserve">разучивают и закрепляют технику </w:t>
            </w:r>
            <w:r w:rsidRPr="007733C1">
              <w:rPr>
                <w:lang w:val="ru-RU"/>
              </w:rPr>
              <w:br/>
            </w:r>
            <w:r w:rsidRPr="007733C1">
              <w:rPr>
                <w:rFonts w:ascii="Times New Roman" w:eastAsia="Times New Roman" w:hAnsi="Times New Roman"/>
                <w:color w:val="000000"/>
                <w:w w:val="97"/>
                <w:sz w:val="16"/>
                <w:lang w:val="ru-RU"/>
              </w:rPr>
              <w:t xml:space="preserve">преодоления небольших бугров и </w:t>
            </w:r>
            <w:r w:rsidRPr="007733C1">
              <w:rPr>
                <w:lang w:val="ru-RU"/>
              </w:rPr>
              <w:br/>
            </w:r>
            <w:r w:rsidRPr="007733C1">
              <w:rPr>
                <w:rFonts w:ascii="Times New Roman" w:eastAsia="Times New Roman" w:hAnsi="Times New Roman"/>
                <w:color w:val="000000"/>
                <w:w w:val="97"/>
                <w:sz w:val="16"/>
                <w:lang w:val="ru-RU"/>
              </w:rPr>
              <w:t>впадин при спуске с пологого склона;;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3.31.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432"/>
              <w:rPr>
                <w:lang w:val="ru-RU"/>
              </w:rPr>
            </w:pPr>
            <w:r w:rsidRPr="007733C1">
              <w:rPr>
                <w:rFonts w:ascii="Times New Roman" w:eastAsia="Times New Roman" w:hAnsi="Times New Roman"/>
                <w:i/>
                <w:color w:val="000000"/>
                <w:w w:val="97"/>
                <w:sz w:val="16"/>
                <w:lang w:val="ru-RU"/>
              </w:rPr>
              <w:t xml:space="preserve">Модуль «Спортивные игры. Баскетбол». </w:t>
            </w:r>
            <w:r w:rsidRPr="007733C1">
              <w:rPr>
                <w:rFonts w:ascii="Times New Roman" w:eastAsia="Times New Roman" w:hAnsi="Times New Roman"/>
                <w:b/>
                <w:color w:val="000000"/>
                <w:w w:val="97"/>
                <w:sz w:val="16"/>
                <w:lang w:val="ru-RU"/>
              </w:rPr>
              <w:t>Передача баскетбольного мяча двумя руками от груди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14.10</w:t>
            </w:r>
          </w:p>
          <w:p w:rsidR="00AB578D" w:rsidRPr="000F0254" w:rsidRDefault="00AB578D" w:rsidP="002A5484">
            <w:pPr>
              <w:rPr>
                <w:lang w:val="ru-RU"/>
              </w:rPr>
            </w:pPr>
            <w:r>
              <w:rPr>
                <w:lang w:val="ru-RU"/>
              </w:rPr>
              <w:t>18.10</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7" w:lineRule="auto"/>
              <w:ind w:left="72"/>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7733C1"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3.32.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ight="144"/>
              <w:rPr>
                <w:lang w:val="ru-RU"/>
              </w:rPr>
            </w:pPr>
            <w:r w:rsidRPr="007733C1">
              <w:rPr>
                <w:rFonts w:ascii="Times New Roman" w:eastAsia="Times New Roman" w:hAnsi="Times New Roman"/>
                <w:i/>
                <w:color w:val="000000"/>
                <w:w w:val="97"/>
                <w:sz w:val="16"/>
                <w:lang w:val="ru-RU"/>
              </w:rPr>
              <w:t xml:space="preserve">Модуль «Спортивные игры. Баскетбол». </w:t>
            </w:r>
            <w:r w:rsidRPr="007733C1">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733C1">
              <w:rPr>
                <w:lang w:val="ru-RU"/>
              </w:rPr>
              <w:br/>
            </w:r>
            <w:r w:rsidRPr="007733C1">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баскетбол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11.10</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1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3.33.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576"/>
              <w:rPr>
                <w:lang w:val="ru-RU"/>
              </w:rPr>
            </w:pPr>
            <w:r w:rsidRPr="007733C1">
              <w:rPr>
                <w:rFonts w:ascii="Times New Roman" w:eastAsia="Times New Roman" w:hAnsi="Times New Roman"/>
                <w:i/>
                <w:color w:val="000000"/>
                <w:w w:val="97"/>
                <w:sz w:val="16"/>
                <w:lang w:val="ru-RU"/>
              </w:rPr>
              <w:t xml:space="preserve">Модуль «Спортивные игры. Баскетбол». </w:t>
            </w:r>
            <w:r w:rsidRPr="007733C1">
              <w:rPr>
                <w:rFonts w:ascii="Times New Roman" w:eastAsia="Times New Roman" w:hAnsi="Times New Roman"/>
                <w:b/>
                <w:color w:val="000000"/>
                <w:w w:val="97"/>
                <w:sz w:val="16"/>
                <w:lang w:val="ru-RU"/>
              </w:rPr>
              <w:t>Ведение баскетбольного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21.10</w:t>
            </w:r>
          </w:p>
          <w:p w:rsidR="00AB578D" w:rsidRDefault="00AB578D" w:rsidP="002A5484">
            <w:pPr>
              <w:rPr>
                <w:lang w:val="ru-RU"/>
              </w:rPr>
            </w:pPr>
            <w:r>
              <w:rPr>
                <w:lang w:val="ru-RU"/>
              </w:rPr>
              <w:t>25.10</w:t>
            </w:r>
          </w:p>
          <w:p w:rsidR="00AB578D" w:rsidRPr="00442A33" w:rsidRDefault="00AB578D" w:rsidP="002A5484">
            <w:pPr>
              <w:rPr>
                <w:lang w:val="ru-RU"/>
              </w:rPr>
            </w:pP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3.34.</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Pr>
                <w:lang w:val="ru-RU"/>
              </w:rPr>
            </w:pPr>
            <w:r w:rsidRPr="007733C1">
              <w:rPr>
                <w:rFonts w:ascii="Times New Roman" w:eastAsia="Times New Roman" w:hAnsi="Times New Roman"/>
                <w:i/>
                <w:color w:val="000000"/>
                <w:w w:val="97"/>
                <w:sz w:val="16"/>
                <w:lang w:val="ru-RU"/>
              </w:rPr>
              <w:t xml:space="preserve">Модуль «Спортивные игры. Баскетбол». </w:t>
            </w:r>
            <w:r w:rsidRPr="007733C1">
              <w:rPr>
                <w:rFonts w:ascii="Times New Roman" w:eastAsia="Times New Roman" w:hAnsi="Times New Roman"/>
                <w:b/>
                <w:color w:val="000000"/>
                <w:w w:val="97"/>
                <w:sz w:val="16"/>
                <w:lang w:val="ru-RU"/>
              </w:rPr>
              <w:t xml:space="preserve">Бросок </w:t>
            </w:r>
            <w:r w:rsidRPr="007733C1">
              <w:rPr>
                <w:lang w:val="ru-RU"/>
              </w:rPr>
              <w:br/>
            </w:r>
            <w:r w:rsidRPr="007733C1">
              <w:rPr>
                <w:rFonts w:ascii="Times New Roman" w:eastAsia="Times New Roman" w:hAnsi="Times New Roman"/>
                <w:b/>
                <w:color w:val="000000"/>
                <w:w w:val="97"/>
                <w:sz w:val="16"/>
                <w:lang w:val="ru-RU"/>
              </w:rPr>
              <w:t>баскетбольного мяча в корзину двумя руками от груди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28.10</w:t>
            </w:r>
          </w:p>
          <w:p w:rsidR="00AB578D" w:rsidRPr="00442A33" w:rsidRDefault="00AB578D" w:rsidP="002A5484">
            <w:pPr>
              <w:rPr>
                <w:lang w:val="ru-RU"/>
              </w:rPr>
            </w:pPr>
            <w:r>
              <w:rPr>
                <w:lang w:val="ru-RU"/>
              </w:rPr>
              <w:t>8.11</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8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3.35.</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144"/>
              <w:rPr>
                <w:lang w:val="ru-RU"/>
              </w:rPr>
            </w:pPr>
            <w:r w:rsidRPr="007733C1">
              <w:rPr>
                <w:rFonts w:ascii="Times New Roman" w:eastAsia="Times New Roman" w:hAnsi="Times New Roman"/>
                <w:i/>
                <w:color w:val="000000"/>
                <w:w w:val="97"/>
                <w:sz w:val="16"/>
                <w:lang w:val="ru-RU"/>
              </w:rPr>
              <w:t xml:space="preserve">Модуль «Спортивные игры. Волейбол». </w:t>
            </w:r>
            <w:r w:rsidRPr="007733C1">
              <w:rPr>
                <w:rFonts w:ascii="Times New Roman" w:eastAsia="Times New Roman" w:hAnsi="Times New Roman"/>
                <w:b/>
                <w:color w:val="000000"/>
                <w:w w:val="97"/>
                <w:sz w:val="16"/>
                <w:lang w:val="ru-RU"/>
              </w:rPr>
              <w:t>Прямая нижняя подача мяча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21.03</w:t>
            </w:r>
          </w:p>
          <w:p w:rsidR="00AB578D" w:rsidRPr="00BB0677" w:rsidRDefault="00AB578D" w:rsidP="002A5484">
            <w:pPr>
              <w:rPr>
                <w:lang w:val="ru-RU"/>
              </w:rPr>
            </w:pPr>
            <w:r>
              <w:rPr>
                <w:lang w:val="ru-RU"/>
              </w:rPr>
              <w:t>24.03</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3.36.</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50" w:lineRule="auto"/>
              <w:ind w:left="72" w:right="288"/>
              <w:rPr>
                <w:lang w:val="ru-RU"/>
              </w:rPr>
            </w:pPr>
            <w:r w:rsidRPr="007733C1">
              <w:rPr>
                <w:rFonts w:ascii="Times New Roman" w:eastAsia="Times New Roman" w:hAnsi="Times New Roman"/>
                <w:i/>
                <w:color w:val="000000"/>
                <w:w w:val="97"/>
                <w:sz w:val="16"/>
                <w:lang w:val="ru-RU"/>
              </w:rPr>
              <w:t xml:space="preserve">Модуль «Спортивные игры. Волейбол». </w:t>
            </w:r>
            <w:r w:rsidRPr="007733C1">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733C1">
              <w:rPr>
                <w:lang w:val="ru-RU"/>
              </w:rPr>
              <w:br/>
            </w:r>
            <w:r w:rsidRPr="007733C1">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3.03</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92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3.37.</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288"/>
              <w:rPr>
                <w:lang w:val="ru-RU"/>
              </w:rPr>
            </w:pPr>
            <w:r w:rsidRPr="007733C1">
              <w:rPr>
                <w:rFonts w:ascii="Times New Roman" w:eastAsia="Times New Roman" w:hAnsi="Times New Roman"/>
                <w:i/>
                <w:color w:val="000000"/>
                <w:w w:val="97"/>
                <w:sz w:val="16"/>
                <w:lang w:val="ru-RU"/>
              </w:rPr>
              <w:t xml:space="preserve">Модуль «Спортивные игры. Волейбол». </w:t>
            </w:r>
            <w:r w:rsidRPr="007733C1">
              <w:rPr>
                <w:rFonts w:ascii="Times New Roman" w:eastAsia="Times New Roman" w:hAnsi="Times New Roman"/>
                <w:b/>
                <w:color w:val="000000"/>
                <w:w w:val="97"/>
                <w:sz w:val="16"/>
                <w:lang w:val="ru-RU"/>
              </w:rPr>
              <w:t>Приём и передача волейбольного мяча двумя руками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14.03</w:t>
            </w:r>
          </w:p>
          <w:p w:rsidR="00AB578D" w:rsidRDefault="00AB578D" w:rsidP="002A5484">
            <w:pPr>
              <w:rPr>
                <w:lang w:val="ru-RU"/>
              </w:rPr>
            </w:pPr>
            <w:r>
              <w:rPr>
                <w:lang w:val="ru-RU"/>
              </w:rPr>
              <w:t>17.03</w:t>
            </w:r>
          </w:p>
          <w:p w:rsidR="00AB578D" w:rsidRPr="00BB0677" w:rsidRDefault="00AB578D" w:rsidP="002A5484">
            <w:pPr>
              <w:rPr>
                <w:lang w:val="ru-RU"/>
              </w:rPr>
            </w:pP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8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3.38.</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288"/>
              <w:rPr>
                <w:lang w:val="ru-RU"/>
              </w:rPr>
            </w:pPr>
            <w:r w:rsidRPr="007733C1">
              <w:rPr>
                <w:rFonts w:ascii="Times New Roman" w:eastAsia="Times New Roman" w:hAnsi="Times New Roman"/>
                <w:i/>
                <w:color w:val="000000"/>
                <w:w w:val="97"/>
                <w:sz w:val="16"/>
                <w:lang w:val="ru-RU"/>
              </w:rPr>
              <w:t xml:space="preserve">Модуль «Спортивные игры. Волейбол». </w:t>
            </w:r>
            <w:r w:rsidRPr="007733C1">
              <w:rPr>
                <w:rFonts w:ascii="Times New Roman" w:eastAsia="Times New Roman" w:hAnsi="Times New Roman"/>
                <w:b/>
                <w:color w:val="000000"/>
                <w:w w:val="97"/>
                <w:sz w:val="16"/>
                <w:lang w:val="ru-RU"/>
              </w:rPr>
              <w:t xml:space="preserve">Приём и </w:t>
            </w:r>
            <w:r w:rsidRPr="007733C1">
              <w:rPr>
                <w:lang w:val="ru-RU"/>
              </w:rPr>
              <w:br/>
            </w:r>
            <w:r w:rsidRPr="007733C1">
              <w:rPr>
                <w:rFonts w:ascii="Times New Roman" w:eastAsia="Times New Roman" w:hAnsi="Times New Roman"/>
                <w:b/>
                <w:color w:val="000000"/>
                <w:w w:val="97"/>
                <w:sz w:val="16"/>
                <w:lang w:val="ru-RU"/>
              </w:rPr>
              <w:t>передача волейбольного мяча двумя руками сверху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7.03</w:t>
            </w:r>
          </w:p>
          <w:p w:rsidR="00AB578D" w:rsidRDefault="00AB578D" w:rsidP="002A5484">
            <w:pPr>
              <w:rPr>
                <w:lang w:val="ru-RU"/>
              </w:rPr>
            </w:pPr>
            <w:r>
              <w:rPr>
                <w:lang w:val="ru-RU"/>
              </w:rPr>
              <w:t>10.03</w:t>
            </w:r>
          </w:p>
          <w:p w:rsidR="00AB578D" w:rsidRPr="009A2298" w:rsidRDefault="00AB578D" w:rsidP="002A5484">
            <w:pPr>
              <w:rPr>
                <w:lang w:val="ru-RU"/>
              </w:rPr>
            </w:pP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lastRenderedPageBreak/>
              <w:t>3.39.</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45" w:lineRule="auto"/>
              <w:ind w:left="72" w:right="720"/>
              <w:rPr>
                <w:lang w:val="ru-RU"/>
              </w:rPr>
            </w:pPr>
            <w:r w:rsidRPr="007733C1">
              <w:rPr>
                <w:rFonts w:ascii="Times New Roman" w:eastAsia="Times New Roman" w:hAnsi="Times New Roman"/>
                <w:i/>
                <w:color w:val="000000"/>
                <w:w w:val="97"/>
                <w:sz w:val="16"/>
                <w:lang w:val="ru-RU"/>
              </w:rPr>
              <w:t xml:space="preserve">Модуль «Спортивные игры. Футбол». </w:t>
            </w:r>
            <w:r w:rsidRPr="007733C1">
              <w:rPr>
                <w:rFonts w:ascii="Times New Roman" w:eastAsia="Times New Roman" w:hAnsi="Times New Roman"/>
                <w:b/>
                <w:color w:val="000000"/>
                <w:w w:val="97"/>
                <w:sz w:val="16"/>
                <w:lang w:val="ru-RU"/>
              </w:rPr>
              <w:t>Удар по неподвижному мячу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4.04</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r w:rsidR="00AB578D" w:rsidTr="002A5484">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3.40.</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288"/>
              <w:rPr>
                <w:lang w:val="ru-RU"/>
              </w:rPr>
            </w:pPr>
            <w:r w:rsidRPr="007733C1">
              <w:rPr>
                <w:rFonts w:ascii="Times New Roman" w:eastAsia="Times New Roman" w:hAnsi="Times New Roman"/>
                <w:i/>
                <w:color w:val="000000"/>
                <w:w w:val="97"/>
                <w:sz w:val="16"/>
                <w:lang w:val="ru-RU"/>
              </w:rPr>
              <w:t xml:space="preserve">Модуль «Спортивные игры. Футбол». </w:t>
            </w:r>
            <w:r w:rsidRPr="007733C1">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733C1">
              <w:rPr>
                <w:lang w:val="ru-RU"/>
              </w:rPr>
              <w:br/>
            </w:r>
            <w:r w:rsidRPr="007733C1">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7.04</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https://resh.edu.ru/</w:t>
            </w:r>
          </w:p>
        </w:tc>
      </w:tr>
    </w:tbl>
    <w:p w:rsidR="00AB578D" w:rsidRDefault="00AB578D" w:rsidP="00AB578D">
      <w:pPr>
        <w:autoSpaceDE w:val="0"/>
        <w:autoSpaceDN w:val="0"/>
        <w:spacing w:after="0" w:line="14" w:lineRule="exact"/>
      </w:pPr>
    </w:p>
    <w:p w:rsidR="00AB578D" w:rsidRDefault="00AB578D" w:rsidP="00AB578D">
      <w:pPr>
        <w:sectPr w:rsidR="00AB578D">
          <w:pgSz w:w="16840" w:h="11900"/>
          <w:pgMar w:top="284" w:right="640" w:bottom="400" w:left="666" w:header="720" w:footer="720" w:gutter="0"/>
          <w:cols w:space="720" w:equalWidth="0">
            <w:col w:w="15534" w:space="0"/>
          </w:cols>
          <w:docGrid w:linePitch="360"/>
        </w:sectPr>
      </w:pPr>
    </w:p>
    <w:p w:rsidR="00AB578D" w:rsidRDefault="00AB578D" w:rsidP="00AB578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2846"/>
        <w:gridCol w:w="1116"/>
        <w:gridCol w:w="3424"/>
      </w:tblGrid>
      <w:tr w:rsidR="00AB578D" w:rsidTr="002A548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3.41.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576"/>
              <w:rPr>
                <w:lang w:val="ru-RU"/>
              </w:rPr>
            </w:pPr>
            <w:r w:rsidRPr="007733C1">
              <w:rPr>
                <w:rFonts w:ascii="Times New Roman" w:eastAsia="Times New Roman" w:hAnsi="Times New Roman"/>
                <w:i/>
                <w:color w:val="000000"/>
                <w:w w:val="97"/>
                <w:sz w:val="16"/>
                <w:lang w:val="ru-RU"/>
              </w:rPr>
              <w:t xml:space="preserve">Модуль «Спортивные игры. Футбол». </w:t>
            </w:r>
            <w:r w:rsidRPr="007733C1">
              <w:rPr>
                <w:rFonts w:ascii="Times New Roman" w:eastAsia="Times New Roman" w:hAnsi="Times New Roman"/>
                <w:b/>
                <w:color w:val="000000"/>
                <w:w w:val="97"/>
                <w:sz w:val="16"/>
                <w:lang w:val="ru-RU"/>
              </w:rPr>
              <w:t>Остановка катящегося мяча внутренней стороной стопы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Pr>
                <w:lang w:val="ru-RU"/>
              </w:rPr>
              <w:t>11.04</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3.42.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720"/>
              <w:rPr>
                <w:lang w:val="ru-RU"/>
              </w:rPr>
            </w:pPr>
            <w:r w:rsidRPr="007733C1">
              <w:rPr>
                <w:rFonts w:ascii="Times New Roman" w:eastAsia="Times New Roman" w:hAnsi="Times New Roman"/>
                <w:i/>
                <w:color w:val="000000"/>
                <w:w w:val="97"/>
                <w:sz w:val="16"/>
                <w:lang w:val="ru-RU"/>
              </w:rPr>
              <w:t xml:space="preserve">Модуль «Спортивные игры. Футбол». </w:t>
            </w:r>
            <w:r w:rsidRPr="007733C1">
              <w:rPr>
                <w:rFonts w:ascii="Times New Roman" w:eastAsia="Times New Roman" w:hAnsi="Times New Roman"/>
                <w:b/>
                <w:color w:val="000000"/>
                <w:w w:val="97"/>
                <w:sz w:val="16"/>
                <w:lang w:val="ru-RU"/>
              </w:rPr>
              <w:t>Ведение футбольного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Pr>
                <w:lang w:val="ru-RU"/>
              </w:rPr>
              <w:t>14.04</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6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jc w:val="center"/>
            </w:pPr>
            <w:r>
              <w:rPr>
                <w:rFonts w:ascii="Times New Roman" w:eastAsia="Times New Roman" w:hAnsi="Times New Roman"/>
                <w:color w:val="000000"/>
                <w:w w:val="97"/>
                <w:sz w:val="16"/>
              </w:rPr>
              <w:t>3.43.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45" w:lineRule="auto"/>
              <w:ind w:left="72" w:right="288"/>
              <w:rPr>
                <w:lang w:val="ru-RU"/>
              </w:rPr>
            </w:pPr>
            <w:r w:rsidRPr="007733C1">
              <w:rPr>
                <w:rFonts w:ascii="Times New Roman" w:eastAsia="Times New Roman" w:hAnsi="Times New Roman"/>
                <w:i/>
                <w:color w:val="000000"/>
                <w:w w:val="97"/>
                <w:sz w:val="16"/>
                <w:lang w:val="ru-RU"/>
              </w:rPr>
              <w:t xml:space="preserve">Модуль «Спортивные игры. Футбол». </w:t>
            </w:r>
            <w:r w:rsidRPr="007733C1">
              <w:rPr>
                <w:rFonts w:ascii="Times New Roman" w:eastAsia="Times New Roman" w:hAnsi="Times New Roman"/>
                <w:b/>
                <w:color w:val="000000"/>
                <w:w w:val="97"/>
                <w:sz w:val="16"/>
                <w:lang w:val="ru-RU"/>
              </w:rPr>
              <w:t>Обводка мячом ориентиров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Pr>
                <w:lang w:val="ru-RU"/>
              </w:rPr>
              <w:t>18.04</w:t>
            </w: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40798" w:rsidRDefault="00AB578D" w:rsidP="002A5484">
            <w:pPr>
              <w:rPr>
                <w:lang w:val="ru-RU"/>
              </w:rPr>
            </w:pPr>
            <w:r w:rsidRPr="007733C1">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Pr="00140798" w:rsidRDefault="00AB578D" w:rsidP="002A5484">
            <w:pPr>
              <w:rPr>
                <w:lang w:val="ru-RU"/>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https://resh.edu.ru/</w:t>
            </w:r>
          </w:p>
        </w:tc>
      </w:tr>
      <w:tr w:rsidR="00AB578D" w:rsidTr="002A5484">
        <w:trPr>
          <w:trHeight w:hRule="exact" w:val="350"/>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80"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80" w:after="0" w:line="230" w:lineRule="auto"/>
              <w:ind w:left="72"/>
            </w:pPr>
            <w:r>
              <w:rPr>
                <w:rFonts w:ascii="Times New Roman" w:eastAsia="Times New Roman" w:hAnsi="Times New Roman"/>
                <w:color w:val="000000"/>
                <w:w w:val="97"/>
                <w:sz w:val="16"/>
              </w:rPr>
              <w:t>57</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b/>
                <w:color w:val="000000"/>
                <w:w w:val="97"/>
                <w:sz w:val="16"/>
              </w:rPr>
              <w:t>Раздел 4. СПОРТ</w:t>
            </w:r>
          </w:p>
        </w:tc>
      </w:tr>
      <w:tr w:rsidR="00AB578D" w:rsidRPr="00140798" w:rsidTr="002A5484">
        <w:trPr>
          <w:trHeight w:hRule="exact" w:val="27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4.1.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ight="144"/>
              <w:rPr>
                <w:lang w:val="ru-RU"/>
              </w:rPr>
            </w:pPr>
            <w:r w:rsidRPr="007733C1">
              <w:rPr>
                <w:rFonts w:ascii="Times New Roman" w:eastAsia="Times New Roman" w:hAnsi="Times New Roman"/>
                <w:b/>
                <w:color w:val="000000"/>
                <w:w w:val="97"/>
                <w:sz w:val="16"/>
                <w:lang w:val="ru-RU"/>
              </w:rPr>
              <w:t xml:space="preserve">Физическая подготовка: освоение содержания </w:t>
            </w:r>
            <w:r w:rsidRPr="007733C1">
              <w:rPr>
                <w:lang w:val="ru-RU"/>
              </w:rPr>
              <w:br/>
            </w:r>
            <w:r w:rsidRPr="007733C1">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sidRPr="007733C1">
              <w:rPr>
                <w:lang w:val="ru-RU"/>
              </w:rPr>
              <w:br/>
            </w:r>
            <w:r w:rsidRPr="007733C1">
              <w:rPr>
                <w:rFonts w:ascii="Times New Roman" w:eastAsia="Times New Roman" w:hAnsi="Times New Roman"/>
                <w:b/>
                <w:color w:val="000000"/>
                <w:w w:val="97"/>
                <w:sz w:val="16"/>
                <w:lang w:val="ru-RU"/>
              </w:rPr>
              <w:t>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4"/>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6</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lang w:val="ru-RU"/>
              </w:rPr>
            </w:pPr>
            <w:r>
              <w:rPr>
                <w:lang w:val="ru-RU"/>
              </w:rPr>
              <w:t>505</w:t>
            </w:r>
          </w:p>
          <w:p w:rsidR="00AB578D" w:rsidRDefault="00AB578D" w:rsidP="002A5484">
            <w:pPr>
              <w:rPr>
                <w:lang w:val="ru-RU"/>
              </w:rPr>
            </w:pPr>
            <w:r>
              <w:rPr>
                <w:lang w:val="ru-RU"/>
              </w:rPr>
              <w:t>12.05</w:t>
            </w:r>
          </w:p>
          <w:p w:rsidR="00AB578D" w:rsidRDefault="00AB578D" w:rsidP="002A5484">
            <w:pPr>
              <w:rPr>
                <w:lang w:val="ru-RU"/>
              </w:rPr>
            </w:pPr>
            <w:r>
              <w:rPr>
                <w:lang w:val="ru-RU"/>
              </w:rPr>
              <w:t>16.05</w:t>
            </w:r>
          </w:p>
          <w:p w:rsidR="00AB578D" w:rsidRDefault="00AB578D" w:rsidP="002A5484">
            <w:pPr>
              <w:rPr>
                <w:lang w:val="ru-RU"/>
              </w:rPr>
            </w:pPr>
            <w:r>
              <w:rPr>
                <w:lang w:val="ru-RU"/>
              </w:rPr>
              <w:t>19.05</w:t>
            </w:r>
          </w:p>
          <w:p w:rsidR="00AB578D" w:rsidRDefault="00AB578D" w:rsidP="002A5484">
            <w:pPr>
              <w:rPr>
                <w:lang w:val="ru-RU"/>
              </w:rPr>
            </w:pPr>
            <w:r>
              <w:rPr>
                <w:lang w:val="ru-RU"/>
              </w:rPr>
              <w:t>23.05</w:t>
            </w:r>
          </w:p>
          <w:p w:rsidR="00AB578D" w:rsidRDefault="00AB578D" w:rsidP="002A5484">
            <w:pPr>
              <w:rPr>
                <w:lang w:val="ru-RU"/>
              </w:rPr>
            </w:pPr>
            <w:r>
              <w:rPr>
                <w:lang w:val="ru-RU"/>
              </w:rPr>
              <w:t>26.05</w:t>
            </w:r>
          </w:p>
          <w:p w:rsidR="00AB578D" w:rsidRDefault="00AB578D" w:rsidP="002A5484">
            <w:pPr>
              <w:rPr>
                <w:lang w:val="ru-RU"/>
              </w:rPr>
            </w:pPr>
          </w:p>
          <w:p w:rsidR="00AB578D" w:rsidRPr="00D21041" w:rsidRDefault="00AB578D" w:rsidP="002A5484">
            <w:pPr>
              <w:rPr>
                <w:lang w:val="ru-RU"/>
              </w:rPr>
            </w:pPr>
          </w:p>
        </w:tc>
        <w:tc>
          <w:tcPr>
            <w:tcW w:w="28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2"/>
              <w:rPr>
                <w:lang w:val="ru-RU"/>
              </w:rPr>
            </w:pPr>
            <w:r w:rsidRPr="007733C1">
              <w:rPr>
                <w:rFonts w:ascii="Times New Roman" w:eastAsia="Times New Roman" w:hAnsi="Times New Roman"/>
                <w:color w:val="000000"/>
                <w:w w:val="97"/>
                <w:sz w:val="16"/>
                <w:lang w:val="ru-RU"/>
              </w:rPr>
              <w:t xml:space="preserve">демонстрируют приросты в показателях физической подготовленности и </w:t>
            </w:r>
            <w:r w:rsidRPr="007733C1">
              <w:rPr>
                <w:lang w:val="ru-RU"/>
              </w:rPr>
              <w:br/>
            </w:r>
            <w:r w:rsidRPr="007733C1">
              <w:rPr>
                <w:rFonts w:ascii="Times New Roman" w:eastAsia="Times New Roman" w:hAnsi="Times New Roman"/>
                <w:color w:val="000000"/>
                <w:w w:val="97"/>
                <w:sz w:val="16"/>
                <w:lang w:val="ru-RU"/>
              </w:rPr>
              <w:t>нормативных требований комплекса ГТО;</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AB578D" w:rsidRDefault="00AB578D" w:rsidP="002A5484">
            <w:pPr>
              <w:autoSpaceDE w:val="0"/>
              <w:autoSpaceDN w:val="0"/>
              <w:spacing w:before="76" w:after="0" w:line="233" w:lineRule="auto"/>
              <w:jc w:val="center"/>
            </w:pPr>
            <w:r>
              <w:rPr>
                <w:rFonts w:ascii="Times New Roman" w:eastAsia="Times New Roman" w:hAnsi="Times New Roman"/>
                <w:color w:val="000000"/>
                <w:w w:val="97"/>
                <w:sz w:val="16"/>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6" w:after="0" w:line="250" w:lineRule="auto"/>
              <w:ind w:left="74"/>
              <w:rPr>
                <w:lang w:val="ru-RU"/>
              </w:rPr>
            </w:pPr>
            <w:r w:rsidRPr="007733C1">
              <w:rPr>
                <w:rFonts w:ascii="Times New Roman" w:eastAsia="Times New Roman" w:hAnsi="Times New Roman"/>
                <w:color w:val="000000"/>
                <w:w w:val="97"/>
                <w:sz w:val="16"/>
                <w:lang w:val="ru-RU"/>
              </w:rPr>
              <w:t>Урок «Готов к труду и обороне» -</w:t>
            </w:r>
            <w:r w:rsidRPr="007733C1">
              <w:rPr>
                <w:lang w:val="ru-RU"/>
              </w:rPr>
              <w:br/>
            </w:r>
            <w:r w:rsidRPr="007733C1">
              <w:rPr>
                <w:rFonts w:ascii="Times New Roman" w:eastAsia="Times New Roman" w:hAnsi="Times New Roman"/>
                <w:color w:val="000000"/>
                <w:w w:val="97"/>
                <w:sz w:val="16"/>
                <w:lang w:val="ru-RU"/>
              </w:rPr>
              <w:t xml:space="preserve">всероссийский физкультурно-спортивный </w:t>
            </w:r>
            <w:r w:rsidRPr="007733C1">
              <w:rPr>
                <w:lang w:val="ru-RU"/>
              </w:rPr>
              <w:br/>
            </w:r>
            <w:r w:rsidRPr="007733C1">
              <w:rPr>
                <w:rFonts w:ascii="Times New Roman" w:eastAsia="Times New Roman" w:hAnsi="Times New Roman"/>
                <w:color w:val="000000"/>
                <w:w w:val="97"/>
                <w:sz w:val="16"/>
                <w:lang w:val="ru-RU"/>
              </w:rPr>
              <w:t xml:space="preserve">комплекс» (РЭШ) </w:t>
            </w:r>
            <w:r w:rsidRPr="007733C1">
              <w:rPr>
                <w:lang w:val="ru-RU"/>
              </w:rPr>
              <w:br/>
            </w:r>
            <w:r>
              <w:rPr>
                <w:rFonts w:ascii="Times New Roman" w:eastAsia="Times New Roman" w:hAnsi="Times New Roman"/>
                <w:color w:val="000000"/>
                <w:w w:val="97"/>
                <w:sz w:val="16"/>
              </w:rPr>
              <w:t>https</w:t>
            </w:r>
            <w:r w:rsidRPr="007733C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7733C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7733C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7733C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7733C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733C1">
              <w:rPr>
                <w:rFonts w:ascii="Times New Roman" w:eastAsia="Times New Roman" w:hAnsi="Times New Roman"/>
                <w:color w:val="000000"/>
                <w:w w:val="97"/>
                <w:sz w:val="16"/>
                <w:lang w:val="ru-RU"/>
              </w:rPr>
              <w:t>/7439/</w:t>
            </w:r>
            <w:r>
              <w:rPr>
                <w:rFonts w:ascii="Times New Roman" w:eastAsia="Times New Roman" w:hAnsi="Times New Roman"/>
                <w:color w:val="000000"/>
                <w:w w:val="97"/>
                <w:sz w:val="16"/>
              </w:rPr>
              <w:t>start</w:t>
            </w:r>
            <w:r w:rsidRPr="007733C1">
              <w:rPr>
                <w:rFonts w:ascii="Times New Roman" w:eastAsia="Times New Roman" w:hAnsi="Times New Roman"/>
                <w:color w:val="000000"/>
                <w:w w:val="97"/>
                <w:sz w:val="16"/>
                <w:lang w:val="ru-RU"/>
              </w:rPr>
              <w:t>/263013/</w:t>
            </w:r>
          </w:p>
        </w:tc>
      </w:tr>
      <w:tr w:rsidR="00AB578D" w:rsidTr="002A5484">
        <w:trPr>
          <w:trHeight w:hRule="exact" w:val="348"/>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6" w:after="0" w:line="233" w:lineRule="auto"/>
              <w:ind w:left="72"/>
            </w:pPr>
            <w:r>
              <w:rPr>
                <w:rFonts w:ascii="Times New Roman" w:eastAsia="Times New Roman" w:hAnsi="Times New Roman"/>
                <w:color w:val="000000"/>
                <w:w w:val="97"/>
                <w:sz w:val="16"/>
              </w:rPr>
              <w:t>6</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328"/>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78" w:after="0" w:line="230" w:lineRule="auto"/>
              <w:ind w:left="72"/>
              <w:rPr>
                <w:lang w:val="ru-RU"/>
              </w:rPr>
            </w:pPr>
            <w:r w:rsidRPr="007733C1">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68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4"/>
            </w:pPr>
            <w:r>
              <w:rPr>
                <w:rFonts w:ascii="Times New Roman" w:eastAsia="Times New Roman" w:hAnsi="Times New Roman"/>
                <w:color w:val="000000"/>
                <w:w w:val="97"/>
                <w:sz w:val="16"/>
              </w:rPr>
              <w:t>3.5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78" w:after="0" w:line="230" w:lineRule="auto"/>
              <w:ind w:left="72"/>
            </w:pPr>
            <w:r>
              <w:rPr>
                <w:rFonts w:ascii="Times New Roman" w:eastAsia="Times New Roman" w:hAnsi="Times New Roman"/>
                <w:color w:val="000000"/>
                <w:w w:val="97"/>
                <w:sz w:val="16"/>
              </w:rPr>
              <w:t>17.25</w:t>
            </w:r>
          </w:p>
        </w:tc>
        <w:tc>
          <w:tcPr>
            <w:tcW w:w="819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bl>
    <w:p w:rsidR="00AB578D" w:rsidRDefault="00AB578D" w:rsidP="00AB578D">
      <w:pPr>
        <w:autoSpaceDE w:val="0"/>
        <w:autoSpaceDN w:val="0"/>
        <w:spacing w:after="0" w:line="14" w:lineRule="exact"/>
      </w:pPr>
    </w:p>
    <w:p w:rsidR="00AB578D" w:rsidRDefault="00AB578D" w:rsidP="00AB578D">
      <w:pPr>
        <w:sectPr w:rsidR="00AB578D">
          <w:pgSz w:w="16840" w:h="11900"/>
          <w:pgMar w:top="284" w:right="640" w:bottom="1440" w:left="666" w:header="720" w:footer="720" w:gutter="0"/>
          <w:cols w:space="720" w:equalWidth="0">
            <w:col w:w="15534" w:space="0"/>
          </w:cols>
          <w:docGrid w:linePitch="360"/>
        </w:sectPr>
      </w:pPr>
    </w:p>
    <w:p w:rsidR="00AB578D" w:rsidRDefault="00AB578D" w:rsidP="00AB578D">
      <w:pPr>
        <w:autoSpaceDE w:val="0"/>
        <w:autoSpaceDN w:val="0"/>
        <w:spacing w:after="78" w:line="220" w:lineRule="exact"/>
      </w:pPr>
    </w:p>
    <w:p w:rsidR="00AB578D" w:rsidRDefault="00AB578D" w:rsidP="00AB578D">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1068"/>
        <w:gridCol w:w="2759"/>
        <w:gridCol w:w="591"/>
        <w:gridCol w:w="1620"/>
        <w:gridCol w:w="1668"/>
        <w:gridCol w:w="1164"/>
        <w:gridCol w:w="1682"/>
      </w:tblGrid>
      <w:tr w:rsidR="00AB578D" w:rsidTr="002A5484">
        <w:trPr>
          <w:trHeight w:hRule="exact" w:val="492"/>
        </w:trPr>
        <w:tc>
          <w:tcPr>
            <w:tcW w:w="10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75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387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62" w:lineRule="auto"/>
              <w:ind w:left="72"/>
            </w:pPr>
            <w:r>
              <w:rPr>
                <w:rFonts w:ascii="Times New Roman" w:eastAsia="Times New Roman" w:hAnsi="Times New Roman"/>
                <w:b/>
                <w:color w:val="000000"/>
                <w:sz w:val="24"/>
              </w:rPr>
              <w:t>Виды, формы контроля</w:t>
            </w:r>
          </w:p>
        </w:tc>
      </w:tr>
      <w:tr w:rsidR="00AB578D" w:rsidTr="002A5484">
        <w:trPr>
          <w:trHeight w:hRule="exact" w:val="828"/>
        </w:trPr>
        <w:tc>
          <w:tcPr>
            <w:tcW w:w="1068" w:type="dxa"/>
            <w:vMerge/>
            <w:tcBorders>
              <w:top w:val="single" w:sz="4" w:space="0" w:color="000000"/>
              <w:left w:val="single" w:sz="4" w:space="0" w:color="000000"/>
              <w:bottom w:val="single" w:sz="4" w:space="0" w:color="000000"/>
              <w:right w:val="single" w:sz="4" w:space="0" w:color="000000"/>
            </w:tcBorders>
          </w:tcPr>
          <w:p w:rsidR="00AB578D" w:rsidRDefault="00AB578D" w:rsidP="002A5484"/>
        </w:tc>
        <w:tc>
          <w:tcPr>
            <w:tcW w:w="2759" w:type="dxa"/>
            <w:vMerge/>
            <w:tcBorders>
              <w:top w:val="single" w:sz="4" w:space="0" w:color="000000"/>
              <w:left w:val="single" w:sz="4" w:space="0" w:color="000000"/>
              <w:bottom w:val="single" w:sz="4" w:space="0" w:color="000000"/>
              <w:right w:val="single" w:sz="4" w:space="0" w:color="000000"/>
            </w:tcBorders>
          </w:tcPr>
          <w:p w:rsidR="00AB578D" w:rsidRDefault="00AB578D" w:rsidP="002A5484"/>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164" w:type="dxa"/>
            <w:vMerge/>
            <w:tcBorders>
              <w:top w:val="single" w:sz="4" w:space="0" w:color="000000"/>
              <w:left w:val="single" w:sz="4" w:space="0" w:color="000000"/>
              <w:bottom w:val="single" w:sz="4" w:space="0" w:color="000000"/>
              <w:right w:val="single" w:sz="4" w:space="0" w:color="000000"/>
            </w:tcBorders>
          </w:tcPr>
          <w:p w:rsidR="00AB578D" w:rsidRDefault="00AB578D" w:rsidP="002A5484"/>
        </w:tc>
        <w:tc>
          <w:tcPr>
            <w:tcW w:w="1682" w:type="dxa"/>
            <w:vMerge/>
            <w:tcBorders>
              <w:top w:val="single" w:sz="4" w:space="0" w:color="000000"/>
              <w:left w:val="single" w:sz="4" w:space="0" w:color="000000"/>
              <w:bottom w:val="single" w:sz="4" w:space="0" w:color="000000"/>
              <w:right w:val="single" w:sz="4" w:space="0" w:color="000000"/>
            </w:tcBorders>
          </w:tcPr>
          <w:p w:rsidR="00AB578D" w:rsidRDefault="00AB578D" w:rsidP="002A5484"/>
        </w:tc>
      </w:tr>
      <w:tr w:rsidR="00AB578D" w:rsidTr="002A5484">
        <w:trPr>
          <w:trHeight w:hRule="exact" w:val="93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rPr>
                <w:rFonts w:ascii="Times New Roman" w:eastAsia="Times New Roman" w:hAnsi="Times New Roman"/>
                <w:b/>
                <w:color w:val="000000"/>
                <w:w w:val="97"/>
                <w:sz w:val="16"/>
                <w:lang w:val="ru-RU"/>
              </w:rPr>
            </w:pPr>
            <w:r w:rsidRPr="007733C1">
              <w:rPr>
                <w:rFonts w:ascii="Times New Roman" w:eastAsia="Times New Roman" w:hAnsi="Times New Roman"/>
                <w:b/>
                <w:color w:val="000000"/>
                <w:w w:val="97"/>
                <w:sz w:val="16"/>
                <w:lang w:val="ru-RU"/>
              </w:rPr>
              <w:t xml:space="preserve"> Знакомство с программным материалом и требованиями к его освоению</w:t>
            </w:r>
          </w:p>
          <w:p w:rsidR="00AB578D" w:rsidRDefault="00AB578D" w:rsidP="002A5484">
            <w:pPr>
              <w:rPr>
                <w:rFonts w:ascii="Times New Roman" w:eastAsia="Times New Roman" w:hAnsi="Times New Roman"/>
                <w:b/>
                <w:color w:val="000000"/>
                <w:w w:val="97"/>
                <w:sz w:val="16"/>
                <w:lang w:val="ru-RU"/>
              </w:rPr>
            </w:pPr>
          </w:p>
          <w:p w:rsidR="00AB578D" w:rsidRDefault="00AB578D" w:rsidP="002A5484">
            <w:pPr>
              <w:rPr>
                <w:rFonts w:ascii="Times New Roman" w:eastAsia="Times New Roman" w:hAnsi="Times New Roman"/>
                <w:b/>
                <w:color w:val="000000"/>
                <w:w w:val="97"/>
                <w:sz w:val="16"/>
                <w:lang w:val="ru-RU"/>
              </w:rPr>
            </w:pPr>
          </w:p>
          <w:p w:rsidR="00AB578D" w:rsidRDefault="00AB578D" w:rsidP="002A5484">
            <w:pPr>
              <w:rPr>
                <w:rFonts w:ascii="Times New Roman" w:eastAsia="Times New Roman" w:hAnsi="Times New Roman"/>
                <w:b/>
                <w:color w:val="000000"/>
                <w:w w:val="97"/>
                <w:sz w:val="16"/>
                <w:lang w:val="ru-RU"/>
              </w:rPr>
            </w:pPr>
          </w:p>
          <w:p w:rsidR="00AB578D" w:rsidRDefault="00AB578D" w:rsidP="002A5484">
            <w:pPr>
              <w:rPr>
                <w:rFonts w:ascii="Times New Roman" w:eastAsia="Times New Roman" w:hAnsi="Times New Roman"/>
                <w:b/>
                <w:color w:val="000000"/>
                <w:w w:val="97"/>
                <w:sz w:val="16"/>
                <w:lang w:val="ru-RU"/>
              </w:rPr>
            </w:pPr>
          </w:p>
          <w:p w:rsidR="00AB578D" w:rsidRDefault="00AB578D" w:rsidP="002A5484">
            <w:pPr>
              <w:rPr>
                <w:rFonts w:ascii="Times New Roman" w:eastAsia="Times New Roman" w:hAnsi="Times New Roman"/>
                <w:b/>
                <w:color w:val="000000"/>
                <w:w w:val="97"/>
                <w:sz w:val="16"/>
                <w:lang w:val="ru-RU"/>
              </w:rPr>
            </w:pPr>
          </w:p>
          <w:p w:rsidR="00AB578D" w:rsidRPr="007733C1" w:rsidRDefault="00AB578D" w:rsidP="002A5484">
            <w:pPr>
              <w:rPr>
                <w:lang w:val="ru-RU"/>
              </w:rPr>
            </w:pPr>
            <w:r w:rsidRPr="007733C1">
              <w:rPr>
                <w:rFonts w:ascii="Times New Roman" w:eastAsia="Times New Roman" w:hAnsi="Times New Roman"/>
                <w:b/>
                <w:color w:val="000000"/>
                <w:w w:val="97"/>
                <w:sz w:val="16"/>
                <w:lang w:val="ru-RU"/>
              </w:rPr>
              <w:t>освоению</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Pr>
                <w:lang w:val="ru-RU"/>
              </w:rPr>
              <w:t>2.09</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12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98" w:after="0" w:line="230" w:lineRule="auto"/>
              <w:ind w:left="72"/>
              <w:rPr>
                <w:sz w:val="16"/>
                <w:szCs w:val="16"/>
              </w:rPr>
            </w:pPr>
            <w:r w:rsidRPr="007733C1">
              <w:rPr>
                <w:rFonts w:ascii="Times New Roman" w:eastAsia="Times New Roman" w:hAnsi="Times New Roman"/>
                <w:color w:val="000000"/>
                <w:sz w:val="16"/>
                <w:szCs w:val="16"/>
              </w:rPr>
              <w:t>2.</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rPr>
                <w:rFonts w:ascii="Times New Roman" w:eastAsia="Times New Roman" w:hAnsi="Times New Roman"/>
                <w:b/>
                <w:color w:val="000000"/>
                <w:w w:val="97"/>
                <w:sz w:val="16"/>
                <w:szCs w:val="16"/>
                <w:lang w:val="ru-RU"/>
              </w:rPr>
            </w:pPr>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 xml:space="preserve">Знакомство с </w:t>
            </w:r>
            <w:r w:rsidRPr="007733C1">
              <w:rPr>
                <w:lang w:val="ru-RU"/>
              </w:rPr>
              <w:br/>
            </w:r>
            <w:r w:rsidRPr="007733C1">
              <w:rPr>
                <w:rFonts w:ascii="Times New Roman" w:eastAsia="Times New Roman" w:hAnsi="Times New Roman"/>
                <w:b/>
                <w:color w:val="000000"/>
                <w:w w:val="97"/>
                <w:sz w:val="16"/>
                <w:lang w:val="ru-RU"/>
              </w:rPr>
              <w:t>рекомендациями по технике безопасности во время выполнения беговы</w:t>
            </w:r>
            <w:r>
              <w:rPr>
                <w:rFonts w:ascii="Times New Roman" w:eastAsia="Times New Roman" w:hAnsi="Times New Roman"/>
                <w:b/>
                <w:color w:val="000000"/>
                <w:w w:val="97"/>
                <w:sz w:val="16"/>
                <w:lang w:val="ru-RU"/>
              </w:rPr>
              <w:t xml:space="preserve">х упражнений на </w:t>
            </w:r>
            <w:r w:rsidRPr="007733C1">
              <w:rPr>
                <w:rFonts w:ascii="Times New Roman" w:eastAsia="Times New Roman" w:hAnsi="Times New Roman"/>
                <w:b/>
                <w:color w:val="000000"/>
                <w:w w:val="97"/>
                <w:sz w:val="16"/>
                <w:lang w:val="ru-RU"/>
              </w:rPr>
              <w:t>занятиях лёгкой атлетикой</w:t>
            </w:r>
          </w:p>
          <w:p w:rsidR="00AB578D" w:rsidRPr="007733C1" w:rsidRDefault="00AB578D" w:rsidP="002A5484">
            <w:pPr>
              <w:rPr>
                <w:rFonts w:ascii="Times New Roman" w:eastAsia="Times New Roman" w:hAnsi="Times New Roman"/>
                <w:b/>
                <w:color w:val="000000"/>
                <w:w w:val="97"/>
                <w:sz w:val="16"/>
                <w:szCs w:val="16"/>
                <w:lang w:val="ru-RU"/>
              </w:rPr>
            </w:pPr>
          </w:p>
          <w:p w:rsidR="00AB578D" w:rsidRPr="007733C1" w:rsidRDefault="00AB578D" w:rsidP="002A5484">
            <w:pPr>
              <w:rPr>
                <w:rFonts w:ascii="Times New Roman" w:eastAsia="Times New Roman" w:hAnsi="Times New Roman"/>
                <w:b/>
                <w:color w:val="000000"/>
                <w:w w:val="97"/>
                <w:sz w:val="16"/>
                <w:szCs w:val="16"/>
                <w:lang w:val="ru-RU"/>
              </w:rPr>
            </w:pPr>
          </w:p>
          <w:p w:rsidR="00AB578D" w:rsidRPr="007733C1" w:rsidRDefault="00AB578D" w:rsidP="002A5484">
            <w:pPr>
              <w:rPr>
                <w:rFonts w:ascii="Times New Roman" w:eastAsia="Times New Roman" w:hAnsi="Times New Roman"/>
                <w:b/>
                <w:color w:val="000000"/>
                <w:w w:val="97"/>
                <w:sz w:val="16"/>
                <w:szCs w:val="16"/>
                <w:lang w:val="ru-RU"/>
              </w:rPr>
            </w:pPr>
          </w:p>
          <w:p w:rsidR="00AB578D" w:rsidRPr="007733C1" w:rsidRDefault="00AB578D" w:rsidP="002A5484">
            <w:pPr>
              <w:rPr>
                <w:rFonts w:ascii="Times New Roman" w:eastAsia="Times New Roman" w:hAnsi="Times New Roman"/>
                <w:b/>
                <w:color w:val="000000"/>
                <w:w w:val="97"/>
                <w:sz w:val="16"/>
                <w:szCs w:val="16"/>
                <w:lang w:val="ru-RU"/>
              </w:rPr>
            </w:pPr>
          </w:p>
          <w:p w:rsidR="00AB578D" w:rsidRPr="007733C1" w:rsidRDefault="00AB578D" w:rsidP="002A5484">
            <w:pPr>
              <w:rPr>
                <w:rFonts w:ascii="Times New Roman" w:eastAsia="Times New Roman" w:hAnsi="Times New Roman"/>
                <w:b/>
                <w:color w:val="000000"/>
                <w:w w:val="97"/>
                <w:sz w:val="16"/>
                <w:szCs w:val="16"/>
                <w:lang w:val="ru-RU"/>
              </w:rPr>
            </w:pPr>
          </w:p>
          <w:p w:rsidR="00AB578D" w:rsidRPr="007733C1" w:rsidRDefault="00AB578D" w:rsidP="002A5484">
            <w:pPr>
              <w:rPr>
                <w:rFonts w:ascii="Times New Roman" w:eastAsia="Times New Roman" w:hAnsi="Times New Roman"/>
                <w:b/>
                <w:color w:val="000000"/>
                <w:w w:val="97"/>
                <w:sz w:val="16"/>
                <w:szCs w:val="16"/>
                <w:lang w:val="ru-RU"/>
              </w:rPr>
            </w:pPr>
          </w:p>
          <w:p w:rsidR="00AB578D" w:rsidRPr="007733C1" w:rsidRDefault="00AB578D" w:rsidP="002A5484">
            <w:pPr>
              <w:rPr>
                <w:rFonts w:ascii="Times New Roman" w:eastAsia="Times New Roman" w:hAnsi="Times New Roman"/>
                <w:b/>
                <w:color w:val="000000"/>
                <w:w w:val="97"/>
                <w:sz w:val="16"/>
                <w:szCs w:val="16"/>
                <w:lang w:val="ru-RU"/>
              </w:rPr>
            </w:pPr>
          </w:p>
          <w:p w:rsidR="00AB578D" w:rsidRPr="007733C1" w:rsidRDefault="00AB578D" w:rsidP="002A5484">
            <w:pPr>
              <w:rPr>
                <w:sz w:val="16"/>
                <w:szCs w:val="16"/>
                <w:lang w:val="ru-RU"/>
              </w:rPr>
            </w:pPr>
            <w:r w:rsidRPr="007733C1">
              <w:rPr>
                <w:rFonts w:ascii="Times New Roman" w:eastAsia="Times New Roman" w:hAnsi="Times New Roman"/>
                <w:b/>
                <w:color w:val="000000"/>
                <w:w w:val="97"/>
                <w:sz w:val="16"/>
                <w:szCs w:val="16"/>
                <w:lang w:val="ru-RU"/>
              </w:rPr>
              <w:t>безопасности во время выполнения беговых упражнений на самостоятельных занятиях лёгкой атлетикой</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Pr>
                <w:lang w:val="ru-RU"/>
              </w:rPr>
              <w:t>6.09</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718"/>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3.</w:t>
            </w:r>
          </w:p>
        </w:tc>
        <w:tc>
          <w:tcPr>
            <w:tcW w:w="2759"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rPr>
                <w:lang w:val="ru-RU"/>
              </w:rPr>
            </w:pPr>
            <w:r>
              <w:rPr>
                <w:lang w:val="ru-RU"/>
              </w:rPr>
              <w:t xml:space="preserve"> </w:t>
            </w:r>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Бег с максимальной скоростью на короткие дистанции</w:t>
            </w:r>
          </w:p>
          <w:p w:rsidR="00AB578D" w:rsidRDefault="00AB578D" w:rsidP="002A5484">
            <w:pPr>
              <w:rPr>
                <w:lang w:val="ru-RU"/>
              </w:rPr>
            </w:pPr>
          </w:p>
          <w:p w:rsidR="00AB578D" w:rsidRDefault="00AB578D" w:rsidP="002A5484">
            <w:pPr>
              <w:rPr>
                <w:lang w:val="ru-RU"/>
              </w:rPr>
            </w:pPr>
          </w:p>
          <w:p w:rsidR="00AB578D" w:rsidRDefault="00AB578D" w:rsidP="002A5484">
            <w:pPr>
              <w:rPr>
                <w:lang w:val="ru-RU"/>
              </w:rPr>
            </w:pPr>
          </w:p>
          <w:p w:rsidR="00AB578D" w:rsidRPr="007733C1" w:rsidRDefault="00AB578D" w:rsidP="002A5484">
            <w:pPr>
              <w:rPr>
                <w:lang w:val="ru-RU"/>
              </w:rPr>
            </w:pPr>
            <w:r w:rsidRPr="007733C1">
              <w:rPr>
                <w:lang w:val="ru-RU"/>
              </w:rPr>
              <w:t>дистанции</w:t>
            </w:r>
          </w:p>
        </w:tc>
        <w:tc>
          <w:tcPr>
            <w:tcW w:w="591"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Pr="009F2B33" w:rsidRDefault="00AB578D" w:rsidP="002A5484">
            <w:pPr>
              <w:rPr>
                <w:lang w:val="ru-RU"/>
              </w:rPr>
            </w:pPr>
            <w:r>
              <w:rPr>
                <w:lang w:val="ru-RU"/>
              </w:rPr>
              <w:t>9.09</w:t>
            </w:r>
          </w:p>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AB578D" w:rsidRDefault="00AB578D" w:rsidP="002A5484"/>
        </w:tc>
      </w:tr>
      <w:tr w:rsidR="00AB578D" w:rsidTr="002A5484">
        <w:trPr>
          <w:trHeight w:hRule="exact" w:val="844"/>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4.</w:t>
            </w:r>
          </w:p>
        </w:tc>
        <w:tc>
          <w:tcPr>
            <w:tcW w:w="2759"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Бег с максимальной скоростью на короткие дистанции</w:t>
            </w:r>
          </w:p>
        </w:tc>
        <w:tc>
          <w:tcPr>
            <w:tcW w:w="591"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Pr>
                <w:lang w:val="ru-RU"/>
              </w:rPr>
              <w:t>13.09</w:t>
            </w:r>
          </w:p>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70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 xml:space="preserve">Знакомство с </w:t>
            </w:r>
            <w:r w:rsidRPr="007733C1">
              <w:rPr>
                <w:lang w:val="ru-RU"/>
              </w:rPr>
              <w:br/>
            </w:r>
            <w:r w:rsidRPr="007733C1">
              <w:rPr>
                <w:rFonts w:ascii="Times New Roman" w:eastAsia="Times New Roman" w:hAnsi="Times New Roman"/>
                <w:b/>
                <w:color w:val="000000"/>
                <w:w w:val="97"/>
                <w:sz w:val="16"/>
                <w:lang w:val="ru-RU"/>
              </w:rPr>
              <w:t xml:space="preserve">рекомендациями учителя по технике безопасности на занятиях прыжками и со способами их использования для развития скоростно-силовых способностей </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Pr>
                <w:lang w:val="ru-RU"/>
              </w:rPr>
              <w:t>16.09</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6.</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sidRPr="007733C1">
              <w:rPr>
                <w:rFonts w:ascii="Times New Roman" w:eastAsia="Times New Roman" w:hAnsi="Times New Roman"/>
                <w:b/>
                <w:color w:val="000000"/>
                <w:w w:val="97"/>
                <w:sz w:val="16"/>
                <w:lang w:val="ru-RU"/>
              </w:rPr>
              <w:t>Бег с равномерной скоростью на длинные дистанции</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F2B33" w:rsidRDefault="00AB578D" w:rsidP="002A5484">
            <w:pPr>
              <w:rPr>
                <w:lang w:val="ru-RU"/>
              </w:rPr>
            </w:pPr>
            <w:r>
              <w:rPr>
                <w:lang w:val="ru-RU"/>
              </w:rPr>
              <w:t>20.09</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06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7.</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sidRPr="007733C1">
              <w:rPr>
                <w:rFonts w:ascii="Times New Roman" w:eastAsia="Times New Roman" w:hAnsi="Times New Roman"/>
                <w:b/>
                <w:color w:val="000000"/>
                <w:w w:val="97"/>
                <w:sz w:val="16"/>
                <w:lang w:val="ru-RU"/>
              </w:rPr>
              <w:t>Прыжок в длину с разбега способом «согнув ноги</w:t>
            </w:r>
            <w:r w:rsidRPr="007733C1">
              <w:rPr>
                <w:rFonts w:ascii="Times New Roman" w:eastAsia="Times New Roman" w:hAnsi="Times New Roman"/>
                <w:b/>
                <w:i/>
                <w:color w:val="000000"/>
                <w:w w:val="97"/>
                <w:sz w:val="16"/>
                <w:lang w:val="ru-RU"/>
              </w:rPr>
              <w:t>»</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Pr>
                <w:lang w:val="ru-RU"/>
              </w:rPr>
              <w:t>23.09</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12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8.</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sidRPr="007733C1">
              <w:rPr>
                <w:rFonts w:ascii="Times New Roman" w:eastAsia="Times New Roman" w:hAnsi="Times New Roman"/>
                <w:b/>
                <w:color w:val="000000"/>
                <w:w w:val="97"/>
                <w:sz w:val="16"/>
                <w:lang w:val="ru-RU"/>
              </w:rPr>
              <w:t>Прыжок в длину с разбега способом «согнув ноги</w:t>
            </w:r>
            <w:r w:rsidRPr="007733C1">
              <w:rPr>
                <w:rFonts w:ascii="Times New Roman" w:eastAsia="Times New Roman" w:hAnsi="Times New Roman"/>
                <w:b/>
                <w:i/>
                <w:color w:val="000000"/>
                <w:w w:val="97"/>
                <w:sz w:val="16"/>
                <w:lang w:val="ru-RU"/>
              </w:rPr>
              <w:t>»</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Pr>
                <w:lang w:val="ru-RU"/>
              </w:rPr>
              <w:t>27.09</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00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9.</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sidRPr="007733C1">
              <w:rPr>
                <w:rFonts w:ascii="Times New Roman" w:eastAsia="Times New Roman" w:hAnsi="Times New Roman"/>
                <w:b/>
                <w:color w:val="000000"/>
                <w:w w:val="97"/>
                <w:sz w:val="16"/>
                <w:lang w:val="ru-RU"/>
              </w:rPr>
              <w:t>Режим дня и его значение для современного школьника</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8F7528" w:rsidRDefault="00AB578D" w:rsidP="002A5484">
            <w:pPr>
              <w:rPr>
                <w:lang w:val="ru-RU"/>
              </w:rPr>
            </w:pPr>
            <w:r>
              <w:rPr>
                <w:lang w:val="ru-RU"/>
              </w:rPr>
              <w:t>30.09</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10.</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sidRPr="007733C1">
              <w:rPr>
                <w:rFonts w:ascii="Times New Roman" w:eastAsia="Times New Roman" w:hAnsi="Times New Roman"/>
                <w:b/>
                <w:color w:val="000000"/>
                <w:w w:val="97"/>
                <w:sz w:val="16"/>
                <w:lang w:val="ru-RU"/>
              </w:rPr>
              <w:t>Организация и проведение самостоятельных занятий</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4.10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11.</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Pr>
                <w:rFonts w:ascii="Times New Roman" w:eastAsia="Times New Roman" w:hAnsi="Times New Roman"/>
                <w:b/>
                <w:color w:val="000000"/>
                <w:w w:val="97"/>
                <w:sz w:val="16"/>
              </w:rPr>
              <w:t>Ведение дневника физической культуры</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7.10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846"/>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12.</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sidRPr="007733C1">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733C1">
              <w:rPr>
                <w:lang w:val="ru-RU"/>
              </w:rPr>
              <w:br/>
            </w:r>
            <w:r w:rsidRPr="007733C1">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баскетбол</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11.10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13.</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sidRPr="007733C1">
              <w:rPr>
                <w:rFonts w:ascii="Times New Roman" w:eastAsia="Times New Roman" w:hAnsi="Times New Roman"/>
                <w:b/>
                <w:color w:val="000000"/>
                <w:w w:val="97"/>
                <w:sz w:val="16"/>
                <w:lang w:val="ru-RU"/>
              </w:rPr>
              <w:t>Передача баскетбольного мяча двумя руками от груди</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14.10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14.</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sidRPr="007733C1">
              <w:rPr>
                <w:rFonts w:ascii="Times New Roman" w:eastAsia="Times New Roman" w:hAnsi="Times New Roman"/>
                <w:b/>
                <w:color w:val="000000"/>
                <w:w w:val="97"/>
                <w:sz w:val="16"/>
                <w:lang w:val="ru-RU"/>
              </w:rPr>
              <w:t>Передача баскетбольного мяча двумя руками от груди</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0F0254" w:rsidRDefault="00AB578D" w:rsidP="002A5484">
            <w:pPr>
              <w:rPr>
                <w:lang w:val="ru-RU"/>
              </w:rPr>
            </w:pPr>
            <w:r>
              <w:rPr>
                <w:lang w:val="ru-RU"/>
              </w:rPr>
              <w:t>18.10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15.</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sidRPr="007733C1">
              <w:rPr>
                <w:rFonts w:ascii="Times New Roman" w:eastAsia="Times New Roman" w:hAnsi="Times New Roman"/>
                <w:b/>
                <w:color w:val="000000"/>
                <w:w w:val="97"/>
                <w:sz w:val="16"/>
                <w:lang w:val="ru-RU"/>
              </w:rPr>
              <w:t>Ведение баскетбольного мяча</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21.10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16.</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sidRPr="007733C1">
              <w:rPr>
                <w:rFonts w:ascii="Times New Roman" w:eastAsia="Times New Roman" w:hAnsi="Times New Roman"/>
                <w:b/>
                <w:color w:val="000000"/>
                <w:w w:val="97"/>
                <w:sz w:val="16"/>
                <w:lang w:val="ru-RU"/>
              </w:rPr>
              <w:t>Ведение баскетбольного мяча</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25.10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74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17.</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 xml:space="preserve">Бросок </w:t>
            </w:r>
            <w:r w:rsidRPr="007733C1">
              <w:rPr>
                <w:lang w:val="ru-RU"/>
              </w:rPr>
              <w:br/>
            </w:r>
            <w:r w:rsidRPr="007733C1">
              <w:rPr>
                <w:rFonts w:ascii="Times New Roman" w:eastAsia="Times New Roman" w:hAnsi="Times New Roman"/>
                <w:b/>
                <w:color w:val="000000"/>
                <w:w w:val="97"/>
                <w:sz w:val="16"/>
                <w:lang w:val="ru-RU"/>
              </w:rPr>
              <w:t>баскетбольного мяча в корзину двумя руками от груди с места</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28.10</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84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lastRenderedPageBreak/>
              <w:t>18.</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 xml:space="preserve">Бросок </w:t>
            </w:r>
            <w:r w:rsidRPr="007733C1">
              <w:rPr>
                <w:lang w:val="ru-RU"/>
              </w:rPr>
              <w:br/>
            </w:r>
            <w:r w:rsidRPr="007733C1">
              <w:rPr>
                <w:rFonts w:ascii="Times New Roman" w:eastAsia="Times New Roman" w:hAnsi="Times New Roman"/>
                <w:b/>
                <w:color w:val="000000"/>
                <w:w w:val="97"/>
                <w:sz w:val="16"/>
                <w:lang w:val="ru-RU"/>
              </w:rPr>
              <w:t>баскетбольного мяча в корзину двумя руками от груди с места</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8.11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19.</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sidRPr="007733C1">
              <w:rPr>
                <w:rFonts w:ascii="Times New Roman" w:eastAsia="Times New Roman" w:hAnsi="Times New Roman"/>
                <w:b/>
                <w:color w:val="000000"/>
                <w:w w:val="97"/>
                <w:sz w:val="16"/>
                <w:lang w:val="ru-RU"/>
              </w:rPr>
              <w:t>Знакомство с понятием</w:t>
            </w:r>
            <w:r>
              <w:rPr>
                <w:rFonts w:ascii="Times New Roman" w:eastAsia="Times New Roman" w:hAnsi="Times New Roman"/>
                <w:b/>
                <w:color w:val="000000"/>
                <w:w w:val="97"/>
                <w:sz w:val="16"/>
                <w:lang w:val="ru-RU"/>
              </w:rPr>
              <w:t xml:space="preserve"> </w:t>
            </w:r>
            <w:r w:rsidRPr="007733C1">
              <w:rPr>
                <w:rFonts w:ascii="Times New Roman" w:eastAsia="Times New Roman" w:hAnsi="Times New Roman"/>
                <w:b/>
                <w:color w:val="000000"/>
                <w:w w:val="97"/>
                <w:sz w:val="16"/>
                <w:lang w:val="ru-RU"/>
              </w:rPr>
              <w:t>«спортивно-оздоровительная деятельность</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11.11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20.</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sidRPr="007733C1">
              <w:rPr>
                <w:rFonts w:ascii="Times New Roman" w:eastAsia="Times New Roman" w:hAnsi="Times New Roman"/>
                <w:b/>
                <w:color w:val="000000"/>
                <w:w w:val="97"/>
                <w:sz w:val="16"/>
                <w:lang w:val="ru-RU"/>
              </w:rPr>
              <w:t>Кувырок вперёд в группировке</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15.11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21.</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Кувырок назад в группировке</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18.11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22.</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sidRPr="007733C1">
              <w:rPr>
                <w:rFonts w:ascii="Times New Roman" w:eastAsia="Times New Roman" w:hAnsi="Times New Roman"/>
                <w:b/>
                <w:color w:val="000000"/>
                <w:w w:val="97"/>
                <w:sz w:val="16"/>
                <w:lang w:val="ru-RU"/>
              </w:rPr>
              <w:t>Кувырок вперёд ноги</w:t>
            </w:r>
            <w:r>
              <w:rPr>
                <w:rFonts w:ascii="Times New Roman" w:eastAsia="Times New Roman" w:hAnsi="Times New Roman"/>
                <w:b/>
                <w:color w:val="000000"/>
                <w:w w:val="97"/>
                <w:sz w:val="16"/>
                <w:lang w:val="ru-RU"/>
              </w:rPr>
              <w:t xml:space="preserve"> </w:t>
            </w:r>
            <w:r w:rsidRPr="007733C1">
              <w:rPr>
                <w:rFonts w:ascii="Times New Roman" w:eastAsia="Times New Roman" w:hAnsi="Times New Roman"/>
                <w:b/>
                <w:color w:val="000000"/>
                <w:w w:val="97"/>
                <w:sz w:val="16"/>
                <w:lang w:val="ru-RU"/>
              </w:rPr>
              <w:t>«скрёстно»</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22.11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23.</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sidRPr="007733C1">
              <w:rPr>
                <w:rFonts w:ascii="Times New Roman" w:eastAsia="Times New Roman" w:hAnsi="Times New Roman"/>
                <w:b/>
                <w:color w:val="000000"/>
                <w:w w:val="97"/>
                <w:sz w:val="16"/>
                <w:lang w:val="ru-RU"/>
              </w:rPr>
              <w:t>Кувырок назад из стойки на лопатках</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442A33" w:rsidRDefault="00AB578D" w:rsidP="002A5484">
            <w:pPr>
              <w:rPr>
                <w:lang w:val="ru-RU"/>
              </w:rPr>
            </w:pPr>
            <w:r>
              <w:rPr>
                <w:lang w:val="ru-RU"/>
              </w:rPr>
              <w:t>25.11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24.</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sidRPr="007733C1">
              <w:rPr>
                <w:rFonts w:ascii="Times New Roman" w:eastAsia="Times New Roman" w:hAnsi="Times New Roman"/>
                <w:b/>
                <w:color w:val="000000"/>
                <w:w w:val="97"/>
                <w:sz w:val="16"/>
                <w:lang w:val="ru-RU"/>
              </w:rPr>
              <w:t>Опорный прыжок на гимнастического козла</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29.11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25.</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sidRPr="007733C1">
              <w:rPr>
                <w:rFonts w:ascii="Times New Roman" w:eastAsia="Times New Roman" w:hAnsi="Times New Roman"/>
                <w:b/>
                <w:color w:val="000000"/>
                <w:w w:val="97"/>
                <w:sz w:val="16"/>
                <w:lang w:val="ru-RU"/>
              </w:rPr>
              <w:t>Опорный прыжок на гимнастического козла</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2.12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26.</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sidRPr="007733C1">
              <w:rPr>
                <w:rFonts w:ascii="Times New Roman" w:eastAsia="Times New Roman" w:hAnsi="Times New Roman"/>
                <w:b/>
                <w:color w:val="000000"/>
                <w:w w:val="97"/>
                <w:sz w:val="16"/>
                <w:lang w:val="ru-RU"/>
              </w:rPr>
              <w:t>Гимнастическая комбинация на низком гимнастическом бревне</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6.12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27.</w:t>
            </w:r>
          </w:p>
        </w:tc>
        <w:tc>
          <w:tcPr>
            <w:tcW w:w="2759"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sidRPr="007733C1">
              <w:rPr>
                <w:rFonts w:ascii="Times New Roman" w:eastAsia="Times New Roman" w:hAnsi="Times New Roman"/>
                <w:b/>
                <w:color w:val="000000"/>
                <w:w w:val="97"/>
                <w:sz w:val="16"/>
                <w:lang w:val="ru-RU"/>
              </w:rPr>
              <w:t>Лазанье и перелезание на гимнастической стенке</w:t>
            </w:r>
          </w:p>
        </w:tc>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9.12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bl>
    <w:p w:rsidR="00AB578D" w:rsidRDefault="00AB578D" w:rsidP="00AB578D">
      <w:pPr>
        <w:autoSpaceDE w:val="0"/>
        <w:autoSpaceDN w:val="0"/>
        <w:spacing w:after="0" w:line="14" w:lineRule="exact"/>
      </w:pPr>
    </w:p>
    <w:p w:rsidR="00AB578D" w:rsidRDefault="00AB578D" w:rsidP="00AB578D">
      <w:pPr>
        <w:sectPr w:rsidR="00AB578D">
          <w:pgSz w:w="11900" w:h="16840"/>
          <w:pgMar w:top="298" w:right="650" w:bottom="520" w:left="666" w:header="720" w:footer="720" w:gutter="0"/>
          <w:cols w:space="720" w:equalWidth="0">
            <w:col w:w="10584" w:space="0"/>
          </w:cols>
          <w:docGrid w:linePitch="360"/>
        </w:sectPr>
      </w:pPr>
    </w:p>
    <w:p w:rsidR="00AB578D" w:rsidRDefault="00AB578D" w:rsidP="00AB578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Расхождение на гимнастической скамейке в парах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13.12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Pr>
                <w:rFonts w:ascii="Times New Roman" w:eastAsia="Times New Roman" w:hAnsi="Times New Roman"/>
                <w:b/>
                <w:color w:val="000000"/>
                <w:w w:val="97"/>
                <w:sz w:val="16"/>
              </w:rPr>
              <w:t>Упражнения утренней зарядки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16.12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Pr>
                <w:rFonts w:ascii="Times New Roman" w:eastAsia="Times New Roman" w:hAnsi="Times New Roman"/>
                <w:b/>
                <w:color w:val="000000"/>
                <w:w w:val="97"/>
                <w:sz w:val="16"/>
              </w:rPr>
              <w:t>Упражнения на развитие гибкости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1B7D58" w:rsidRDefault="00AB578D" w:rsidP="002A5484">
            <w:pPr>
              <w:rPr>
                <w:lang w:val="ru-RU"/>
              </w:rPr>
            </w:pPr>
            <w:r>
              <w:rPr>
                <w:lang w:val="ru-RU"/>
              </w:rPr>
              <w:t>20.12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Pr>
                <w:rFonts w:ascii="Times New Roman" w:eastAsia="Times New Roman" w:hAnsi="Times New Roman"/>
                <w:b/>
                <w:color w:val="000000"/>
                <w:w w:val="97"/>
                <w:sz w:val="16"/>
              </w:rPr>
              <w:t>Упражнения на развитие координации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424A8" w:rsidRDefault="00AB578D" w:rsidP="002A5484">
            <w:pPr>
              <w:rPr>
                <w:lang w:val="ru-RU"/>
              </w:rPr>
            </w:pPr>
            <w:r>
              <w:rPr>
                <w:lang w:val="ru-RU"/>
              </w:rPr>
              <w:t>23.12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b/>
                <w:color w:val="000000"/>
                <w:w w:val="97"/>
                <w:sz w:val="16"/>
                <w:lang w:val="ru-RU"/>
              </w:rPr>
              <w:t>Знакомство с историей древних Олимпийских игр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27.12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519"/>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color w:val="000000"/>
                <w:w w:val="97"/>
                <w:sz w:val="16"/>
                <w:lang w:val="ru-RU"/>
              </w:rPr>
              <w:t xml:space="preserve">Знакомство с </w:t>
            </w:r>
            <w:r w:rsidRPr="007733C1">
              <w:rPr>
                <w:lang w:val="ru-RU"/>
              </w:rPr>
              <w:br/>
            </w:r>
            <w:r w:rsidRPr="007733C1">
              <w:rPr>
                <w:rFonts w:ascii="Times New Roman" w:eastAsia="Times New Roman" w:hAnsi="Times New Roman"/>
                <w:color w:val="000000"/>
                <w:w w:val="97"/>
                <w:sz w:val="16"/>
                <w:lang w:val="ru-RU"/>
              </w:rPr>
              <w:t>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10.01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color w:val="000000"/>
                <w:w w:val="97"/>
                <w:sz w:val="16"/>
                <w:lang w:val="ru-RU"/>
              </w:rPr>
              <w:t xml:space="preserve"> Передвижение на лыжах попеременным 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13.01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color w:val="000000"/>
                <w:w w:val="97"/>
                <w:sz w:val="16"/>
                <w:lang w:val="ru-RU"/>
              </w:rPr>
              <w:t xml:space="preserve"> Передвижение на лыжах попеременным 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17.01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color w:val="000000"/>
                <w:w w:val="97"/>
                <w:sz w:val="16"/>
                <w:lang w:val="ru-RU"/>
              </w:rPr>
              <w:t xml:space="preserve"> Передвижение на лыжах попеременным 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20.01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color w:val="000000"/>
                <w:w w:val="97"/>
                <w:sz w:val="16"/>
                <w:lang w:val="ru-RU"/>
              </w:rPr>
              <w:t>. Передвижение на лыжах попеременным 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24.01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color w:val="000000"/>
                <w:w w:val="97"/>
                <w:sz w:val="16"/>
                <w:lang w:val="ru-RU"/>
              </w:rPr>
              <w:t>. Передвижение на лыжах попеременным 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27.01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color w:val="000000"/>
                <w:w w:val="97"/>
                <w:sz w:val="16"/>
                <w:lang w:val="ru-RU"/>
              </w:rPr>
              <w:t xml:space="preserve"> Передвижение на лыжах попеременным 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31.01</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color w:val="000000"/>
                <w:w w:val="97"/>
                <w:sz w:val="16"/>
                <w:lang w:val="ru-RU"/>
              </w:rPr>
              <w:t>. Передвижение на лыжах попеременным 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3.02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sidRPr="007733C1">
              <w:rPr>
                <w:rFonts w:ascii="Times New Roman" w:eastAsia="Times New Roman" w:hAnsi="Times New Roman"/>
                <w:color w:val="000000"/>
                <w:w w:val="97"/>
                <w:sz w:val="16"/>
                <w:lang w:val="ru-RU"/>
              </w:rPr>
              <w:t>. Передвижение на лыжах попеременным 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6F08A4" w:rsidRDefault="00AB578D" w:rsidP="002A5484">
            <w:pPr>
              <w:rPr>
                <w:lang w:val="ru-RU"/>
              </w:rPr>
            </w:pPr>
            <w:r>
              <w:rPr>
                <w:lang w:val="ru-RU"/>
              </w:rPr>
              <w:t>7.02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sidRPr="007733C1">
              <w:rPr>
                <w:rFonts w:ascii="Times New Roman" w:eastAsia="Times New Roman" w:hAnsi="Times New Roman"/>
                <w:color w:val="000000"/>
                <w:w w:val="97"/>
                <w:sz w:val="16"/>
                <w:lang w:val="ru-RU"/>
              </w:rPr>
              <w:t>Повороты на лыжах способом переступания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10.02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sidRPr="007733C1">
              <w:rPr>
                <w:rFonts w:ascii="Times New Roman" w:eastAsia="Times New Roman" w:hAnsi="Times New Roman"/>
                <w:color w:val="000000"/>
                <w:w w:val="97"/>
                <w:sz w:val="16"/>
                <w:lang w:val="ru-RU"/>
              </w:rPr>
              <w:t>Повороты на лыжах способом переступания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14.02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sidRPr="007733C1">
              <w:rPr>
                <w:rFonts w:ascii="Times New Roman" w:eastAsia="Times New Roman" w:hAnsi="Times New Roman"/>
                <w:b/>
                <w:color w:val="000000"/>
                <w:w w:val="97"/>
                <w:sz w:val="16"/>
                <w:lang w:val="ru-RU"/>
              </w:rPr>
              <w:t>Подъём в горку на лыжах способом «лесенка</w:t>
            </w:r>
            <w:r w:rsidRPr="007733C1">
              <w:rPr>
                <w:rFonts w:ascii="Times New Roman" w:eastAsia="Times New Roman" w:hAnsi="Times New Roman"/>
                <w:b/>
                <w:i/>
                <w:color w:val="000000"/>
                <w:w w:val="97"/>
                <w:sz w:val="16"/>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17.02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Подъём в горку на лыжах способом «лесенка</w:t>
            </w:r>
            <w:r w:rsidRPr="007733C1">
              <w:rPr>
                <w:rFonts w:ascii="Times New Roman" w:eastAsia="Times New Roman" w:hAnsi="Times New Roman"/>
                <w:b/>
                <w:i/>
                <w:color w:val="000000"/>
                <w:w w:val="97"/>
                <w:sz w:val="16"/>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21.02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sidRPr="007733C1">
              <w:rPr>
                <w:rFonts w:ascii="Times New Roman" w:eastAsia="Times New Roman" w:hAnsi="Times New Roman"/>
                <w:color w:val="000000"/>
                <w:w w:val="97"/>
                <w:sz w:val="16"/>
                <w:lang w:val="ru-RU"/>
              </w:rPr>
              <w:t>Спуск на лыжах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24.02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sidRPr="007733C1">
              <w:rPr>
                <w:rFonts w:ascii="Times New Roman" w:eastAsia="Times New Roman" w:hAnsi="Times New Roman"/>
                <w:color w:val="000000"/>
                <w:w w:val="97"/>
                <w:sz w:val="16"/>
                <w:lang w:val="ru-RU"/>
              </w:rPr>
              <w:t>Преодоление небольших препятствий при спуске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28.02</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32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sidRPr="007733C1">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733C1">
              <w:rPr>
                <w:lang w:val="ru-RU"/>
              </w:rPr>
              <w:br/>
            </w:r>
            <w:r w:rsidRPr="007733C1">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волейбол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9A2298" w:rsidRDefault="00AB578D" w:rsidP="002A5484">
            <w:pPr>
              <w:rPr>
                <w:lang w:val="ru-RU"/>
              </w:rPr>
            </w:pPr>
            <w:r>
              <w:rPr>
                <w:lang w:val="ru-RU"/>
              </w:rPr>
              <w:t>3.03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70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sidRPr="007733C1">
              <w:rPr>
                <w:rFonts w:ascii="Times New Roman" w:eastAsia="Times New Roman" w:hAnsi="Times New Roman"/>
                <w:b/>
                <w:color w:val="000000"/>
                <w:w w:val="97"/>
                <w:sz w:val="16"/>
                <w:lang w:val="ru-RU"/>
              </w:rPr>
              <w:t xml:space="preserve">Приём и </w:t>
            </w:r>
            <w:r w:rsidRPr="007733C1">
              <w:rPr>
                <w:lang w:val="ru-RU"/>
              </w:rPr>
              <w:br/>
            </w:r>
            <w:r w:rsidRPr="007733C1">
              <w:rPr>
                <w:rFonts w:ascii="Times New Roman" w:eastAsia="Times New Roman" w:hAnsi="Times New Roman"/>
                <w:b/>
                <w:color w:val="000000"/>
                <w:w w:val="97"/>
                <w:sz w:val="16"/>
                <w:lang w:val="ru-RU"/>
              </w:rPr>
              <w:t>передача волейбольного мяча двумя руками сверху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7.03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70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sidRPr="007733C1">
              <w:rPr>
                <w:rFonts w:ascii="Times New Roman" w:eastAsia="Times New Roman" w:hAnsi="Times New Roman"/>
                <w:b/>
                <w:color w:val="000000"/>
                <w:w w:val="97"/>
                <w:sz w:val="16"/>
                <w:lang w:val="ru-RU"/>
              </w:rPr>
              <w:t xml:space="preserve">Приём и </w:t>
            </w:r>
            <w:r w:rsidRPr="007733C1">
              <w:rPr>
                <w:lang w:val="ru-RU"/>
              </w:rPr>
              <w:br/>
            </w:r>
            <w:r w:rsidRPr="007733C1">
              <w:rPr>
                <w:rFonts w:ascii="Times New Roman" w:eastAsia="Times New Roman" w:hAnsi="Times New Roman"/>
                <w:b/>
                <w:color w:val="000000"/>
                <w:w w:val="97"/>
                <w:sz w:val="16"/>
                <w:lang w:val="ru-RU"/>
              </w:rPr>
              <w:t>передача волейбольного мяча двумя руками сверху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10.03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sidRPr="007733C1">
              <w:rPr>
                <w:rFonts w:ascii="Times New Roman" w:eastAsia="Times New Roman" w:hAnsi="Times New Roman"/>
                <w:b/>
                <w:color w:val="000000"/>
                <w:w w:val="97"/>
                <w:sz w:val="16"/>
                <w:lang w:val="ru-RU"/>
              </w:rPr>
              <w:t>Приём и передача волейбольного мяча двумя руками снизу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14.03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sidRPr="007733C1">
              <w:rPr>
                <w:rFonts w:ascii="Times New Roman" w:eastAsia="Times New Roman" w:hAnsi="Times New Roman"/>
                <w:b/>
                <w:color w:val="000000"/>
                <w:w w:val="97"/>
                <w:sz w:val="16"/>
                <w:lang w:val="ru-RU"/>
              </w:rPr>
              <w:t>Приём и передача волейбольного мяча двумя руками снизу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17.03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sidRPr="007733C1">
              <w:rPr>
                <w:rFonts w:ascii="Times New Roman" w:eastAsia="Times New Roman" w:hAnsi="Times New Roman"/>
                <w:b/>
                <w:color w:val="000000"/>
                <w:w w:val="97"/>
                <w:sz w:val="16"/>
                <w:lang w:val="ru-RU"/>
              </w:rPr>
              <w:t>Прямая нижняя подача мяча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21.03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sidRPr="007733C1">
              <w:rPr>
                <w:rFonts w:ascii="Times New Roman" w:eastAsia="Times New Roman" w:hAnsi="Times New Roman"/>
                <w:b/>
                <w:color w:val="000000"/>
                <w:w w:val="97"/>
                <w:sz w:val="16"/>
                <w:lang w:val="ru-RU"/>
              </w:rPr>
              <w:t>Прямая нижняя подача мяча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24.03</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lastRenderedPageBreak/>
              <w:t>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sidRPr="007733C1">
              <w:rPr>
                <w:rFonts w:ascii="Times New Roman" w:eastAsia="Times New Roman" w:hAnsi="Times New Roman"/>
                <w:i/>
                <w:color w:val="000000"/>
                <w:w w:val="97"/>
                <w:sz w:val="16"/>
                <w:lang w:val="ru-RU"/>
              </w:rPr>
              <w:t xml:space="preserve">Футбол». </w:t>
            </w:r>
            <w:r w:rsidRPr="007733C1">
              <w:rPr>
                <w:rFonts w:ascii="Times New Roman" w:eastAsia="Times New Roman" w:hAnsi="Times New Roman"/>
                <w:b/>
                <w:color w:val="000000"/>
                <w:w w:val="97"/>
                <w:sz w:val="16"/>
                <w:lang w:val="ru-RU"/>
              </w:rPr>
              <w:t>Удар по неподвижному мячу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4.04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218"/>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sidRPr="007733C1">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7733C1">
              <w:rPr>
                <w:lang w:val="ru-RU"/>
              </w:rPr>
              <w:br/>
            </w:r>
            <w:r w:rsidRPr="007733C1">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футбол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BB0677" w:rsidRDefault="00AB578D" w:rsidP="002A5484">
            <w:pPr>
              <w:rPr>
                <w:lang w:val="ru-RU"/>
              </w:rPr>
            </w:pPr>
            <w:r>
              <w:rPr>
                <w:lang w:val="ru-RU"/>
              </w:rPr>
              <w:t>7.04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sidRPr="007733C1">
              <w:rPr>
                <w:rFonts w:ascii="Times New Roman" w:eastAsia="Times New Roman" w:hAnsi="Times New Roman"/>
                <w:b/>
                <w:color w:val="000000"/>
                <w:w w:val="97"/>
                <w:sz w:val="16"/>
                <w:lang w:val="ru-RU"/>
              </w:rPr>
              <w:t>Остановка катящегося мяча внутренней стороной стопы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Pr>
                <w:lang w:val="ru-RU"/>
              </w:rPr>
              <w:t>11.04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sidRPr="007733C1">
              <w:rPr>
                <w:rFonts w:ascii="Times New Roman" w:eastAsia="Times New Roman" w:hAnsi="Times New Roman"/>
                <w:b/>
                <w:color w:val="000000"/>
                <w:w w:val="97"/>
                <w:sz w:val="16"/>
                <w:lang w:val="ru-RU"/>
              </w:rPr>
              <w:t>Ведение футбольного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Pr>
                <w:lang w:val="ru-RU"/>
              </w:rPr>
              <w:t>14.04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bl>
    <w:p w:rsidR="00AB578D" w:rsidRDefault="00AB578D" w:rsidP="00AB578D">
      <w:pPr>
        <w:autoSpaceDE w:val="0"/>
        <w:autoSpaceDN w:val="0"/>
        <w:spacing w:after="0" w:line="14" w:lineRule="exact"/>
      </w:pPr>
    </w:p>
    <w:p w:rsidR="00AB578D" w:rsidRDefault="00AB578D" w:rsidP="00AB578D">
      <w:pPr>
        <w:sectPr w:rsidR="00AB578D">
          <w:pgSz w:w="11900" w:h="16840"/>
          <w:pgMar w:top="284" w:right="650" w:bottom="500" w:left="666" w:header="720" w:footer="720" w:gutter="0"/>
          <w:cols w:space="720" w:equalWidth="0">
            <w:col w:w="10584" w:space="0"/>
          </w:cols>
          <w:docGrid w:linePitch="360"/>
        </w:sectPr>
      </w:pPr>
    </w:p>
    <w:p w:rsidR="00AB578D" w:rsidRDefault="00AB578D" w:rsidP="00AB578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r w:rsidRPr="007733C1">
              <w:rPr>
                <w:rFonts w:ascii="Times New Roman" w:eastAsia="Times New Roman" w:hAnsi="Times New Roman"/>
                <w:b/>
                <w:color w:val="000000"/>
                <w:w w:val="97"/>
                <w:sz w:val="16"/>
                <w:lang w:val="ru-RU"/>
              </w:rPr>
              <w:t>Обводка мячом ориентиров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Pr>
                <w:lang w:val="ru-RU"/>
              </w:rPr>
              <w:t>18.04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sidRPr="007733C1">
              <w:rPr>
                <w:rFonts w:ascii="Times New Roman" w:eastAsia="Times New Roman" w:hAnsi="Times New Roman"/>
                <w:i/>
                <w:color w:val="000000"/>
                <w:w w:val="97"/>
                <w:sz w:val="16"/>
                <w:lang w:val="ru-RU"/>
              </w:rPr>
              <w:t xml:space="preserve">«Лёгкая атлетика». </w:t>
            </w:r>
            <w:r w:rsidRPr="007733C1">
              <w:rPr>
                <w:rFonts w:ascii="Times New Roman" w:eastAsia="Times New Roman" w:hAnsi="Times New Roman"/>
                <w:b/>
                <w:color w:val="000000"/>
                <w:w w:val="97"/>
                <w:sz w:val="16"/>
                <w:lang w:val="ru-RU"/>
              </w:rPr>
              <w:t>Метание малого мяча на дальность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Pr>
                <w:lang w:val="ru-RU"/>
              </w:rPr>
              <w:t>21.04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sidRPr="007733C1">
              <w:rPr>
                <w:rFonts w:ascii="Times New Roman" w:eastAsia="Times New Roman" w:hAnsi="Times New Roman"/>
                <w:i/>
                <w:color w:val="000000"/>
                <w:w w:val="97"/>
                <w:sz w:val="16"/>
                <w:lang w:val="ru-RU"/>
              </w:rPr>
              <w:t xml:space="preserve">«Лёгкая атлетика». </w:t>
            </w:r>
            <w:r w:rsidRPr="007733C1">
              <w:rPr>
                <w:rFonts w:ascii="Times New Roman" w:eastAsia="Times New Roman" w:hAnsi="Times New Roman"/>
                <w:b/>
                <w:color w:val="000000"/>
                <w:w w:val="97"/>
                <w:sz w:val="16"/>
                <w:lang w:val="ru-RU"/>
              </w:rPr>
              <w:t>Метание малого мяча на дальность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Pr>
                <w:lang w:val="ru-RU"/>
              </w:rPr>
              <w:t>25.04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50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sidRPr="007733C1">
              <w:rPr>
                <w:rFonts w:ascii="Times New Roman" w:eastAsia="Times New Roman" w:hAnsi="Times New Roman"/>
                <w:b/>
                <w:color w:val="000000"/>
                <w:w w:val="97"/>
                <w:sz w:val="16"/>
                <w:lang w:val="ru-RU"/>
              </w:rPr>
              <w:t>Метание малого мяча в неподвижную мишень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r>
              <w:rPr>
                <w:lang w:val="ru-RU"/>
              </w:rPr>
              <w:t>28.04</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55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sidRPr="007733C1">
              <w:rPr>
                <w:rFonts w:ascii="Times New Roman" w:eastAsia="Times New Roman" w:hAnsi="Times New Roman"/>
                <w:b/>
                <w:color w:val="000000"/>
                <w:w w:val="97"/>
                <w:sz w:val="16"/>
                <w:lang w:val="ru-RU"/>
              </w:rPr>
              <w:t xml:space="preserve">Физическая подготовка: освоение содержания </w:t>
            </w:r>
            <w:r w:rsidRPr="007733C1">
              <w:rPr>
                <w:lang w:val="ru-RU"/>
              </w:rPr>
              <w:br/>
            </w:r>
            <w:r w:rsidRPr="007733C1">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sidRPr="007733C1">
              <w:rPr>
                <w:lang w:val="ru-RU"/>
              </w:rPr>
              <w:br/>
            </w:r>
            <w:r w:rsidRPr="007733C1">
              <w:rPr>
                <w:rFonts w:ascii="Times New Roman" w:eastAsia="Times New Roman" w:hAnsi="Times New Roman"/>
                <w:b/>
                <w:color w:val="000000"/>
                <w:w w:val="97"/>
                <w:sz w:val="16"/>
                <w:lang w:val="ru-RU"/>
              </w:rPr>
              <w:t>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r>
              <w:rPr>
                <w:lang w:val="ru-RU"/>
              </w:rPr>
              <w:t>5.05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563"/>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sidRPr="007733C1">
              <w:rPr>
                <w:rFonts w:ascii="Times New Roman" w:eastAsia="Times New Roman" w:hAnsi="Times New Roman"/>
                <w:b/>
                <w:color w:val="000000"/>
                <w:w w:val="97"/>
                <w:sz w:val="16"/>
                <w:lang w:val="ru-RU"/>
              </w:rPr>
              <w:t xml:space="preserve">Физическая подготовка: освоение содержания </w:t>
            </w:r>
            <w:r w:rsidRPr="007733C1">
              <w:rPr>
                <w:lang w:val="ru-RU"/>
              </w:rPr>
              <w:br/>
            </w:r>
            <w:r w:rsidRPr="007733C1">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sidRPr="007733C1">
              <w:rPr>
                <w:lang w:val="ru-RU"/>
              </w:rPr>
              <w:br/>
            </w:r>
            <w:r w:rsidRPr="007733C1">
              <w:rPr>
                <w:rFonts w:ascii="Times New Roman" w:eastAsia="Times New Roman" w:hAnsi="Times New Roman"/>
                <w:b/>
                <w:color w:val="000000"/>
                <w:w w:val="97"/>
                <w:sz w:val="16"/>
                <w:lang w:val="ru-RU"/>
              </w:rPr>
              <w:t>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r>
              <w:rPr>
                <w:lang w:val="ru-RU"/>
              </w:rPr>
              <w:t>12.05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55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sidRPr="007733C1">
              <w:rPr>
                <w:rFonts w:ascii="Times New Roman" w:eastAsia="Times New Roman" w:hAnsi="Times New Roman"/>
                <w:b/>
                <w:color w:val="000000"/>
                <w:w w:val="97"/>
                <w:sz w:val="16"/>
                <w:lang w:val="ru-RU"/>
              </w:rPr>
              <w:t xml:space="preserve">Физическая подготовка: освоение содержания </w:t>
            </w:r>
            <w:r w:rsidRPr="007733C1">
              <w:rPr>
                <w:lang w:val="ru-RU"/>
              </w:rPr>
              <w:br/>
            </w:r>
            <w:r w:rsidRPr="007733C1">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sidRPr="007733C1">
              <w:rPr>
                <w:lang w:val="ru-RU"/>
              </w:rPr>
              <w:br/>
            </w:r>
            <w:r w:rsidRPr="007733C1">
              <w:rPr>
                <w:rFonts w:ascii="Times New Roman" w:eastAsia="Times New Roman" w:hAnsi="Times New Roman"/>
                <w:b/>
                <w:color w:val="000000"/>
                <w:w w:val="97"/>
                <w:sz w:val="16"/>
                <w:lang w:val="ru-RU"/>
              </w:rPr>
              <w:t>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r>
              <w:rPr>
                <w:lang w:val="ru-RU"/>
              </w:rPr>
              <w:t>16.05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565"/>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sidRPr="007733C1">
              <w:rPr>
                <w:rFonts w:ascii="Times New Roman" w:eastAsia="Times New Roman" w:hAnsi="Times New Roman"/>
                <w:b/>
                <w:color w:val="000000"/>
                <w:w w:val="97"/>
                <w:sz w:val="16"/>
                <w:lang w:val="ru-RU"/>
              </w:rPr>
              <w:t xml:space="preserve">Физическая подготовка: освоение содержания </w:t>
            </w:r>
            <w:r w:rsidRPr="007733C1">
              <w:rPr>
                <w:lang w:val="ru-RU"/>
              </w:rPr>
              <w:br/>
            </w:r>
            <w:r w:rsidRPr="007733C1">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sidRPr="007733C1">
              <w:rPr>
                <w:lang w:val="ru-RU"/>
              </w:rPr>
              <w:br/>
            </w:r>
            <w:r w:rsidRPr="007733C1">
              <w:rPr>
                <w:rFonts w:ascii="Times New Roman" w:eastAsia="Times New Roman" w:hAnsi="Times New Roman"/>
                <w:b/>
                <w:color w:val="000000"/>
                <w:w w:val="97"/>
                <w:sz w:val="16"/>
                <w:lang w:val="ru-RU"/>
              </w:rPr>
              <w:t>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r>
              <w:rPr>
                <w:lang w:val="ru-RU"/>
              </w:rPr>
              <w:t>19.05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Tr="002A5484">
        <w:trPr>
          <w:trHeight w:hRule="exact" w:val="1417"/>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307A25" w:rsidRDefault="00AB578D" w:rsidP="002A5484">
            <w:pPr>
              <w:rPr>
                <w:lang w:val="ru-RU"/>
              </w:rPr>
            </w:pPr>
            <w:r w:rsidRPr="007733C1">
              <w:rPr>
                <w:rFonts w:ascii="Times New Roman" w:eastAsia="Times New Roman" w:hAnsi="Times New Roman"/>
                <w:b/>
                <w:color w:val="000000"/>
                <w:w w:val="97"/>
                <w:sz w:val="16"/>
                <w:lang w:val="ru-RU"/>
              </w:rPr>
              <w:t xml:space="preserve">Физическая подготовка: освоение содержания </w:t>
            </w:r>
            <w:r w:rsidRPr="007733C1">
              <w:rPr>
                <w:lang w:val="ru-RU"/>
              </w:rPr>
              <w:br/>
            </w:r>
            <w:r w:rsidRPr="007733C1">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sidRPr="007733C1">
              <w:rPr>
                <w:lang w:val="ru-RU"/>
              </w:rPr>
              <w:br/>
            </w:r>
            <w:r w:rsidRPr="007733C1">
              <w:rPr>
                <w:rFonts w:ascii="Times New Roman" w:eastAsia="Times New Roman" w:hAnsi="Times New Roman"/>
                <w:b/>
                <w:color w:val="000000"/>
                <w:w w:val="97"/>
                <w:sz w:val="16"/>
                <w:lang w:val="ru-RU"/>
              </w:rPr>
              <w:t>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r>
              <w:rPr>
                <w:lang w:val="ru-RU"/>
              </w:rPr>
              <w:t>23.05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tc>
      </w:tr>
      <w:tr w:rsidR="00AB578D" w:rsidRPr="00D21041" w:rsidTr="002A5484">
        <w:trPr>
          <w:trHeight w:hRule="exact" w:val="1551"/>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Default="00AB578D" w:rsidP="002A5484">
            <w:pPr>
              <w:autoSpaceDE w:val="0"/>
              <w:autoSpaceDN w:val="0"/>
              <w:spacing w:before="98" w:after="0" w:line="230" w:lineRule="auto"/>
              <w:ind w:left="72"/>
            </w:pPr>
            <w:r>
              <w:rPr>
                <w:rFonts w:ascii="Times New Roman" w:eastAsia="Times New Roman" w:hAnsi="Times New Roman"/>
                <w:color w:val="000000"/>
                <w:sz w:val="24"/>
              </w:rPr>
              <w:t>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r w:rsidRPr="007733C1">
              <w:rPr>
                <w:rFonts w:ascii="Times New Roman" w:eastAsia="Times New Roman" w:hAnsi="Times New Roman"/>
                <w:b/>
                <w:color w:val="000000"/>
                <w:w w:val="97"/>
                <w:sz w:val="16"/>
                <w:lang w:val="ru-RU"/>
              </w:rPr>
              <w:t xml:space="preserve">Физическая подготовка: освоение содержания </w:t>
            </w:r>
            <w:r w:rsidRPr="007733C1">
              <w:rPr>
                <w:lang w:val="ru-RU"/>
              </w:rPr>
              <w:br/>
            </w:r>
            <w:r w:rsidRPr="007733C1">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sidRPr="007733C1">
              <w:rPr>
                <w:lang w:val="ru-RU"/>
              </w:rPr>
              <w:br/>
            </w:r>
            <w:r w:rsidRPr="007733C1">
              <w:rPr>
                <w:rFonts w:ascii="Times New Roman" w:eastAsia="Times New Roman" w:hAnsi="Times New Roman"/>
                <w:b/>
                <w:color w:val="000000"/>
                <w:w w:val="97"/>
                <w:sz w:val="16"/>
                <w:lang w:val="ru-RU"/>
              </w:rPr>
              <w:t>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autoSpaceDE w:val="0"/>
              <w:autoSpaceDN w:val="0"/>
              <w:spacing w:before="98" w:after="0" w:line="230" w:lineRule="auto"/>
              <w:ind w:left="72"/>
              <w:rPr>
                <w:lang w:val="ru-RU"/>
              </w:rPr>
            </w:pPr>
            <w:r w:rsidRPr="00D21041">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r>
              <w:rPr>
                <w:lang w:val="ru-RU"/>
              </w:rPr>
              <w:t>26.05</w:t>
            </w:r>
          </w:p>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rPr>
                <w:lang w:val="ru-RU"/>
              </w:rPr>
            </w:pPr>
          </w:p>
        </w:tc>
      </w:tr>
    </w:tbl>
    <w:p w:rsidR="00AB578D" w:rsidRPr="00D21041" w:rsidRDefault="00AB578D" w:rsidP="00AB578D">
      <w:pPr>
        <w:rPr>
          <w:lang w:val="ru-RU"/>
        </w:rPr>
        <w:sectPr w:rsidR="00AB578D" w:rsidRPr="00D21041">
          <w:pgSz w:w="11900" w:h="16840"/>
          <w:pgMar w:top="284" w:right="650" w:bottom="500" w:left="666" w:header="720" w:footer="720" w:gutter="0"/>
          <w:cols w:space="720" w:equalWidth="0">
            <w:col w:w="10584" w:space="0"/>
          </w:cols>
          <w:docGrid w:linePitch="360"/>
        </w:sectPr>
      </w:pPr>
    </w:p>
    <w:p w:rsidR="00AB578D" w:rsidRPr="00D21041" w:rsidRDefault="00AB578D" w:rsidP="00AB578D">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686"/>
        <w:gridCol w:w="732"/>
        <w:gridCol w:w="1620"/>
        <w:gridCol w:w="4514"/>
      </w:tblGrid>
      <w:tr w:rsidR="00AB578D" w:rsidRPr="00D21041" w:rsidTr="002A5484">
        <w:trPr>
          <w:trHeight w:hRule="exact" w:val="808"/>
        </w:trPr>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7733C1" w:rsidRDefault="00AB578D" w:rsidP="002A5484">
            <w:pPr>
              <w:autoSpaceDE w:val="0"/>
              <w:autoSpaceDN w:val="0"/>
              <w:spacing w:before="98" w:after="0" w:line="262" w:lineRule="auto"/>
              <w:ind w:left="72" w:right="144"/>
              <w:rPr>
                <w:lang w:val="ru-RU"/>
              </w:rPr>
            </w:pPr>
            <w:r w:rsidRPr="007733C1">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autoSpaceDE w:val="0"/>
              <w:autoSpaceDN w:val="0"/>
              <w:spacing w:before="98" w:after="0" w:line="230" w:lineRule="auto"/>
              <w:ind w:left="72"/>
              <w:rPr>
                <w:lang w:val="ru-RU"/>
              </w:rPr>
            </w:pPr>
            <w:r w:rsidRPr="00D21041">
              <w:rPr>
                <w:rFonts w:ascii="Times New Roman" w:eastAsia="Times New Roman" w:hAnsi="Times New Roman"/>
                <w:color w:val="000000"/>
                <w:sz w:val="24"/>
                <w:lang w:val="ru-RU"/>
              </w:rPr>
              <w:t>68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autoSpaceDE w:val="0"/>
              <w:autoSpaceDN w:val="0"/>
              <w:spacing w:before="98" w:after="0" w:line="230" w:lineRule="auto"/>
              <w:ind w:left="72"/>
              <w:rPr>
                <w:lang w:val="ru-RU"/>
              </w:rPr>
            </w:pPr>
            <w:r w:rsidRPr="00D21041">
              <w:rPr>
                <w:rFonts w:ascii="Times New Roman" w:eastAsia="Times New Roman" w:hAnsi="Times New Roman"/>
                <w:color w:val="000000"/>
                <w:sz w:val="24"/>
                <w:lang w:val="ru-RU"/>
              </w:rPr>
              <w:t>0</w:t>
            </w:r>
          </w:p>
        </w:tc>
        <w:tc>
          <w:tcPr>
            <w:tcW w:w="4514" w:type="dxa"/>
            <w:tcBorders>
              <w:top w:val="single" w:sz="4" w:space="0" w:color="000000"/>
              <w:left w:val="single" w:sz="4" w:space="0" w:color="000000"/>
              <w:bottom w:val="single" w:sz="4" w:space="0" w:color="000000"/>
              <w:right w:val="single" w:sz="4" w:space="0" w:color="000000"/>
            </w:tcBorders>
            <w:tcMar>
              <w:left w:w="0" w:type="dxa"/>
              <w:right w:w="0" w:type="dxa"/>
            </w:tcMar>
          </w:tcPr>
          <w:p w:rsidR="00AB578D" w:rsidRPr="00D21041" w:rsidRDefault="00AB578D" w:rsidP="002A5484">
            <w:pPr>
              <w:autoSpaceDE w:val="0"/>
              <w:autoSpaceDN w:val="0"/>
              <w:spacing w:before="98" w:after="0" w:line="230" w:lineRule="auto"/>
              <w:ind w:left="72"/>
              <w:rPr>
                <w:lang w:val="ru-RU"/>
              </w:rPr>
            </w:pPr>
            <w:r w:rsidRPr="00D21041">
              <w:rPr>
                <w:rFonts w:ascii="Times New Roman" w:eastAsia="Times New Roman" w:hAnsi="Times New Roman"/>
                <w:color w:val="000000"/>
                <w:sz w:val="24"/>
                <w:lang w:val="ru-RU"/>
              </w:rPr>
              <w:t>0</w:t>
            </w:r>
          </w:p>
        </w:tc>
      </w:tr>
    </w:tbl>
    <w:p w:rsidR="00AB578D" w:rsidRPr="00D21041" w:rsidRDefault="00AB578D" w:rsidP="00AB578D">
      <w:pPr>
        <w:autoSpaceDE w:val="0"/>
        <w:autoSpaceDN w:val="0"/>
        <w:spacing w:after="0" w:line="14" w:lineRule="exact"/>
        <w:rPr>
          <w:lang w:val="ru-RU"/>
        </w:rPr>
      </w:pPr>
    </w:p>
    <w:p w:rsidR="00AB578D" w:rsidRPr="00D21041" w:rsidRDefault="00AB578D" w:rsidP="00AB578D">
      <w:pPr>
        <w:rPr>
          <w:lang w:val="ru-RU"/>
        </w:rPr>
        <w:sectPr w:rsidR="00AB578D" w:rsidRPr="00D21041">
          <w:pgSz w:w="11900" w:h="16840"/>
          <w:pgMar w:top="284" w:right="650" w:bottom="1440" w:left="666" w:header="720" w:footer="720" w:gutter="0"/>
          <w:cols w:space="720" w:equalWidth="0">
            <w:col w:w="10584" w:space="0"/>
          </w:cols>
          <w:docGrid w:linePitch="360"/>
        </w:sectPr>
      </w:pPr>
    </w:p>
    <w:p w:rsidR="00AB578D" w:rsidRPr="00D21041" w:rsidRDefault="00AB578D" w:rsidP="00AB578D">
      <w:pPr>
        <w:autoSpaceDE w:val="0"/>
        <w:autoSpaceDN w:val="0"/>
        <w:spacing w:after="78" w:line="220" w:lineRule="exact"/>
        <w:rPr>
          <w:lang w:val="ru-RU"/>
        </w:rPr>
      </w:pPr>
    </w:p>
    <w:p w:rsidR="00AB578D" w:rsidRPr="00D21041" w:rsidRDefault="00AB578D" w:rsidP="00AB578D">
      <w:pPr>
        <w:autoSpaceDE w:val="0"/>
        <w:autoSpaceDN w:val="0"/>
        <w:spacing w:after="0" w:line="230" w:lineRule="auto"/>
        <w:rPr>
          <w:lang w:val="ru-RU"/>
        </w:rPr>
      </w:pPr>
      <w:r w:rsidRPr="00D21041">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AB578D" w:rsidRPr="007733C1" w:rsidRDefault="00AB578D" w:rsidP="00AB578D">
      <w:pPr>
        <w:autoSpaceDE w:val="0"/>
        <w:autoSpaceDN w:val="0"/>
        <w:spacing w:before="346" w:after="0" w:line="382" w:lineRule="auto"/>
        <w:ind w:right="1440"/>
        <w:rPr>
          <w:lang w:val="ru-RU"/>
        </w:rPr>
      </w:pPr>
      <w:r w:rsidRPr="007733C1">
        <w:rPr>
          <w:rFonts w:ascii="Times New Roman" w:eastAsia="Times New Roman" w:hAnsi="Times New Roman"/>
          <w:b/>
          <w:color w:val="000000"/>
          <w:sz w:val="24"/>
          <w:lang w:val="ru-RU"/>
        </w:rPr>
        <w:t xml:space="preserve">ОБЯЗАТЕЛЬНЫЕ УЧЕБНЫЕ МАТЕРИАЛЫ ДЛЯ УЧЕНИКА </w:t>
      </w:r>
      <w:r w:rsidRPr="007733C1">
        <w:rPr>
          <w:lang w:val="ru-RU"/>
        </w:rPr>
        <w:br/>
      </w:r>
      <w:r w:rsidRPr="007733C1">
        <w:rPr>
          <w:rFonts w:ascii="Times New Roman" w:eastAsia="Times New Roman" w:hAnsi="Times New Roman"/>
          <w:color w:val="000000"/>
          <w:sz w:val="24"/>
          <w:lang w:val="ru-RU"/>
        </w:rPr>
        <w:t xml:space="preserve">Введите свой вариант: </w:t>
      </w:r>
      <w:r w:rsidRPr="007733C1">
        <w:rPr>
          <w:lang w:val="ru-RU"/>
        </w:rPr>
        <w:br/>
      </w:r>
      <w:r w:rsidRPr="007733C1">
        <w:rPr>
          <w:rFonts w:ascii="Times New Roman" w:eastAsia="Times New Roman" w:hAnsi="Times New Roman"/>
          <w:b/>
          <w:color w:val="000000"/>
          <w:sz w:val="24"/>
          <w:lang w:val="ru-RU"/>
        </w:rPr>
        <w:t xml:space="preserve">МЕТОДИЧЕСКИЕ МАТЕРИАЛЫ ДЛЯ УЧИТЕЛЯ </w:t>
      </w:r>
      <w:r w:rsidRPr="007733C1">
        <w:rPr>
          <w:lang w:val="ru-RU"/>
        </w:rPr>
        <w:br/>
      </w:r>
      <w:r w:rsidRPr="007733C1">
        <w:rPr>
          <w:rFonts w:ascii="Times New Roman" w:eastAsia="Times New Roman" w:hAnsi="Times New Roman"/>
          <w:b/>
          <w:color w:val="000000"/>
          <w:sz w:val="24"/>
          <w:lang w:val="ru-RU"/>
        </w:rPr>
        <w:t>ЦИФРОВЫЕ ОБРАЗОВАТЕЛЬНЫЕ РЕСУРСЫ И РЕСУРСЫ СЕТИ ИНТЕРНЕТ</w:t>
      </w:r>
    </w:p>
    <w:p w:rsidR="00AB578D" w:rsidRPr="007733C1" w:rsidRDefault="00AB578D" w:rsidP="00AB578D">
      <w:pPr>
        <w:rPr>
          <w:lang w:val="ru-RU"/>
        </w:rPr>
        <w:sectPr w:rsidR="00AB578D" w:rsidRPr="007733C1">
          <w:pgSz w:w="11900" w:h="16840"/>
          <w:pgMar w:top="298" w:right="650" w:bottom="1440" w:left="666" w:header="720" w:footer="720" w:gutter="0"/>
          <w:cols w:space="720" w:equalWidth="0">
            <w:col w:w="10584" w:space="0"/>
          </w:cols>
          <w:docGrid w:linePitch="360"/>
        </w:sectPr>
      </w:pPr>
    </w:p>
    <w:p w:rsidR="00AB578D" w:rsidRPr="007733C1" w:rsidRDefault="00AB578D" w:rsidP="00AB578D">
      <w:pPr>
        <w:autoSpaceDE w:val="0"/>
        <w:autoSpaceDN w:val="0"/>
        <w:spacing w:after="78" w:line="220" w:lineRule="exact"/>
        <w:rPr>
          <w:lang w:val="ru-RU"/>
        </w:rPr>
      </w:pPr>
    </w:p>
    <w:p w:rsidR="00AB578D" w:rsidRPr="007733C1" w:rsidRDefault="00AB578D" w:rsidP="00AB578D">
      <w:pPr>
        <w:autoSpaceDE w:val="0"/>
        <w:autoSpaceDN w:val="0"/>
        <w:spacing w:after="0" w:line="408" w:lineRule="auto"/>
        <w:ind w:right="432"/>
        <w:rPr>
          <w:lang w:val="ru-RU"/>
        </w:rPr>
      </w:pPr>
      <w:r w:rsidRPr="007733C1">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7733C1">
        <w:rPr>
          <w:lang w:val="ru-RU"/>
        </w:rPr>
        <w:br/>
      </w:r>
      <w:r w:rsidRPr="007733C1">
        <w:rPr>
          <w:rFonts w:ascii="Times New Roman" w:eastAsia="Times New Roman" w:hAnsi="Times New Roman"/>
          <w:b/>
          <w:color w:val="000000"/>
          <w:sz w:val="24"/>
          <w:lang w:val="ru-RU"/>
        </w:rPr>
        <w:t>ОБОРУДОВАНИЕ ДЛЯ ПРОВЕДЕНИЯ ПРАКТИЧЕСКИХ РАБОТ</w:t>
      </w:r>
    </w:p>
    <w:p w:rsidR="00AB578D" w:rsidRPr="007733C1" w:rsidRDefault="00AB578D" w:rsidP="00AB578D">
      <w:pPr>
        <w:rPr>
          <w:lang w:val="ru-RU"/>
        </w:rPr>
        <w:sectPr w:rsidR="00AB578D" w:rsidRPr="007733C1">
          <w:pgSz w:w="11900" w:h="16840"/>
          <w:pgMar w:top="298" w:right="650" w:bottom="1440" w:left="666" w:header="720" w:footer="720" w:gutter="0"/>
          <w:cols w:space="720" w:equalWidth="0">
            <w:col w:w="10584" w:space="0"/>
          </w:cols>
          <w:docGrid w:linePitch="360"/>
        </w:sectPr>
      </w:pPr>
    </w:p>
    <w:tbl>
      <w:tblPr>
        <w:tblStyle w:val="aff0"/>
        <w:tblW w:w="10173" w:type="dxa"/>
        <w:tblLook w:val="04A0" w:firstRow="1" w:lastRow="0" w:firstColumn="1" w:lastColumn="0" w:noHBand="0" w:noVBand="1"/>
      </w:tblPr>
      <w:tblGrid>
        <w:gridCol w:w="570"/>
        <w:gridCol w:w="7335"/>
        <w:gridCol w:w="1128"/>
        <w:gridCol w:w="6"/>
        <w:gridCol w:w="1134"/>
      </w:tblGrid>
      <w:tr w:rsidR="00AB578D" w:rsidTr="002A5484">
        <w:trPr>
          <w:trHeight w:val="264"/>
        </w:trPr>
        <w:tc>
          <w:tcPr>
            <w:tcW w:w="570" w:type="dxa"/>
            <w:vMerge w:val="restart"/>
          </w:tcPr>
          <w:p w:rsidR="00AB578D" w:rsidRPr="0037424B" w:rsidRDefault="00AB578D" w:rsidP="002A5484">
            <w:r>
              <w:lastRenderedPageBreak/>
              <w:t>N n/n</w:t>
            </w:r>
          </w:p>
        </w:tc>
        <w:tc>
          <w:tcPr>
            <w:tcW w:w="7335" w:type="dxa"/>
            <w:vMerge w:val="restart"/>
          </w:tcPr>
          <w:p w:rsidR="00AB578D" w:rsidRDefault="00AB578D" w:rsidP="002A5484">
            <w:pPr>
              <w:rPr>
                <w:lang w:val="ru-RU"/>
              </w:rPr>
            </w:pPr>
            <w:r>
              <w:rPr>
                <w:lang w:val="ru-RU"/>
              </w:rPr>
              <w:t>Тема урока</w:t>
            </w:r>
          </w:p>
        </w:tc>
        <w:tc>
          <w:tcPr>
            <w:tcW w:w="2268" w:type="dxa"/>
            <w:gridSpan w:val="3"/>
          </w:tcPr>
          <w:p w:rsidR="00AB578D" w:rsidRDefault="00AB578D" w:rsidP="002A5484">
            <w:pPr>
              <w:rPr>
                <w:lang w:val="ru-RU"/>
              </w:rPr>
            </w:pPr>
            <w:r>
              <w:rPr>
                <w:lang w:val="ru-RU"/>
              </w:rPr>
              <w:t>дата</w:t>
            </w:r>
          </w:p>
        </w:tc>
      </w:tr>
      <w:tr w:rsidR="00AB578D" w:rsidTr="002A5484">
        <w:trPr>
          <w:trHeight w:val="252"/>
        </w:trPr>
        <w:tc>
          <w:tcPr>
            <w:tcW w:w="570" w:type="dxa"/>
            <w:vMerge/>
          </w:tcPr>
          <w:p w:rsidR="00AB578D" w:rsidRDefault="00AB578D" w:rsidP="002A5484"/>
        </w:tc>
        <w:tc>
          <w:tcPr>
            <w:tcW w:w="7335" w:type="dxa"/>
            <w:vMerge/>
          </w:tcPr>
          <w:p w:rsidR="00AB578D" w:rsidRDefault="00AB578D" w:rsidP="002A5484">
            <w:pPr>
              <w:rPr>
                <w:lang w:val="ru-RU"/>
              </w:rPr>
            </w:pPr>
          </w:p>
        </w:tc>
        <w:tc>
          <w:tcPr>
            <w:tcW w:w="1128" w:type="dxa"/>
          </w:tcPr>
          <w:p w:rsidR="00AB578D" w:rsidRDefault="00AB578D" w:rsidP="002A5484">
            <w:pPr>
              <w:rPr>
                <w:lang w:val="ru-RU"/>
              </w:rPr>
            </w:pPr>
            <w:r>
              <w:rPr>
                <w:lang w:val="ru-RU"/>
              </w:rPr>
              <w:t>план</w:t>
            </w:r>
          </w:p>
        </w:tc>
        <w:tc>
          <w:tcPr>
            <w:tcW w:w="1140" w:type="dxa"/>
            <w:gridSpan w:val="2"/>
          </w:tcPr>
          <w:p w:rsidR="00AB578D" w:rsidRDefault="00AB578D" w:rsidP="002A5484">
            <w:pPr>
              <w:rPr>
                <w:lang w:val="ru-RU"/>
              </w:rPr>
            </w:pPr>
            <w:r>
              <w:rPr>
                <w:lang w:val="ru-RU"/>
              </w:rPr>
              <w:t>факт</w:t>
            </w:r>
          </w:p>
        </w:tc>
      </w:tr>
      <w:tr w:rsidR="00AB578D" w:rsidTr="002A5484">
        <w:tc>
          <w:tcPr>
            <w:tcW w:w="570" w:type="dxa"/>
          </w:tcPr>
          <w:p w:rsidR="00AB578D" w:rsidRDefault="00AB578D" w:rsidP="002A5484">
            <w:pPr>
              <w:rPr>
                <w:lang w:val="ru-RU"/>
              </w:rPr>
            </w:pPr>
            <w:r>
              <w:rPr>
                <w:lang w:val="ru-RU"/>
              </w:rPr>
              <w:t>1</w:t>
            </w:r>
          </w:p>
        </w:tc>
        <w:tc>
          <w:tcPr>
            <w:tcW w:w="7335" w:type="dxa"/>
          </w:tcPr>
          <w:p w:rsidR="00AB578D" w:rsidRDefault="00AB578D" w:rsidP="002A5484">
            <w:pPr>
              <w:rPr>
                <w:lang w:val="ru-RU"/>
              </w:rPr>
            </w:pPr>
            <w:r w:rsidRPr="007733C1">
              <w:rPr>
                <w:rFonts w:ascii="Times New Roman" w:eastAsia="Times New Roman" w:hAnsi="Times New Roman"/>
                <w:b/>
                <w:color w:val="000000"/>
                <w:w w:val="97"/>
                <w:sz w:val="16"/>
                <w:lang w:val="ru-RU"/>
              </w:rPr>
              <w:t>Знакомство с программным материалом и требованиями к его освоению</w:t>
            </w:r>
          </w:p>
        </w:tc>
        <w:tc>
          <w:tcPr>
            <w:tcW w:w="1134" w:type="dxa"/>
            <w:gridSpan w:val="2"/>
          </w:tcPr>
          <w:p w:rsidR="00AB578D" w:rsidRDefault="00AB578D" w:rsidP="002A5484">
            <w:pPr>
              <w:rPr>
                <w:lang w:val="ru-RU"/>
              </w:rPr>
            </w:pPr>
            <w:r>
              <w:rPr>
                <w:lang w:val="ru-RU"/>
              </w:rPr>
              <w:t>2.09</w:t>
            </w: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r>
              <w:rPr>
                <w:lang w:val="ru-RU"/>
              </w:rPr>
              <w:t>2</w:t>
            </w:r>
          </w:p>
        </w:tc>
        <w:tc>
          <w:tcPr>
            <w:tcW w:w="7335" w:type="dxa"/>
          </w:tcPr>
          <w:p w:rsidR="00AB578D" w:rsidRDefault="00AB578D" w:rsidP="002A5484">
            <w:pPr>
              <w:rPr>
                <w:lang w:val="ru-RU"/>
              </w:rPr>
            </w:pPr>
            <w:r w:rsidRPr="007733C1">
              <w:rPr>
                <w:rFonts w:ascii="Times New Roman" w:eastAsia="Times New Roman" w:hAnsi="Times New Roman"/>
                <w:i/>
                <w:color w:val="000000"/>
                <w:w w:val="97"/>
                <w:sz w:val="16"/>
                <w:lang w:val="ru-RU"/>
              </w:rPr>
              <w:t xml:space="preserve"> </w:t>
            </w:r>
            <w:r w:rsidRPr="007733C1">
              <w:rPr>
                <w:rFonts w:ascii="Times New Roman" w:eastAsia="Times New Roman" w:hAnsi="Times New Roman"/>
                <w:b/>
                <w:color w:val="000000"/>
                <w:w w:val="97"/>
                <w:sz w:val="16"/>
                <w:lang w:val="ru-RU"/>
              </w:rPr>
              <w:t xml:space="preserve">Знакомство с </w:t>
            </w:r>
            <w:r w:rsidRPr="007733C1">
              <w:rPr>
                <w:lang w:val="ru-RU"/>
              </w:rPr>
              <w:br/>
            </w:r>
            <w:r w:rsidRPr="007733C1">
              <w:rPr>
                <w:rFonts w:ascii="Times New Roman" w:eastAsia="Times New Roman" w:hAnsi="Times New Roman"/>
                <w:b/>
                <w:color w:val="000000"/>
                <w:w w:val="97"/>
                <w:sz w:val="16"/>
                <w:lang w:val="ru-RU"/>
              </w:rPr>
              <w:t>рекомендациями по технике безопасности во время выполнения беговых упражнений на самостоятельных занятиях лёгкой атлетикой</w:t>
            </w:r>
          </w:p>
        </w:tc>
        <w:tc>
          <w:tcPr>
            <w:tcW w:w="1134" w:type="dxa"/>
            <w:gridSpan w:val="2"/>
          </w:tcPr>
          <w:p w:rsidR="00AB578D" w:rsidRDefault="00AB578D" w:rsidP="002A5484">
            <w:pPr>
              <w:rPr>
                <w:lang w:val="ru-RU"/>
              </w:rPr>
            </w:pPr>
            <w:r>
              <w:rPr>
                <w:lang w:val="ru-RU"/>
              </w:rPr>
              <w:t>6.09</w:t>
            </w: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r>
              <w:rPr>
                <w:lang w:val="ru-RU"/>
              </w:rPr>
              <w:t>3</w:t>
            </w:r>
          </w:p>
        </w:tc>
        <w:tc>
          <w:tcPr>
            <w:tcW w:w="7335" w:type="dxa"/>
          </w:tcPr>
          <w:p w:rsidR="00AB578D" w:rsidRDefault="00AB578D" w:rsidP="002A5484">
            <w:pPr>
              <w:rPr>
                <w:lang w:val="ru-RU"/>
              </w:rPr>
            </w:pPr>
            <w:r w:rsidRPr="007733C1">
              <w:rPr>
                <w:rFonts w:ascii="Times New Roman" w:eastAsia="Times New Roman" w:hAnsi="Times New Roman"/>
                <w:b/>
                <w:color w:val="000000"/>
                <w:w w:val="97"/>
                <w:sz w:val="16"/>
                <w:lang w:val="ru-RU"/>
              </w:rPr>
              <w:t>Бег с максимальной скоростью на короткие дистанции</w:t>
            </w:r>
          </w:p>
        </w:tc>
        <w:tc>
          <w:tcPr>
            <w:tcW w:w="1134" w:type="dxa"/>
            <w:gridSpan w:val="2"/>
          </w:tcPr>
          <w:p w:rsidR="00AB578D" w:rsidRDefault="00AB578D" w:rsidP="002A5484">
            <w:pPr>
              <w:rPr>
                <w:lang w:val="ru-RU"/>
              </w:rPr>
            </w:pPr>
            <w:r>
              <w:rPr>
                <w:lang w:val="ru-RU"/>
              </w:rPr>
              <w:t>9.09</w:t>
            </w: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r>
              <w:rPr>
                <w:lang w:val="ru-RU"/>
              </w:rPr>
              <w:t>4</w:t>
            </w:r>
          </w:p>
        </w:tc>
        <w:tc>
          <w:tcPr>
            <w:tcW w:w="7335" w:type="dxa"/>
          </w:tcPr>
          <w:p w:rsidR="00AB578D" w:rsidRDefault="00AB578D" w:rsidP="002A5484">
            <w:pPr>
              <w:rPr>
                <w:lang w:val="ru-RU"/>
              </w:rPr>
            </w:pPr>
            <w:r w:rsidRPr="007733C1">
              <w:rPr>
                <w:rFonts w:ascii="Times New Roman" w:eastAsia="Times New Roman" w:hAnsi="Times New Roman"/>
                <w:b/>
                <w:color w:val="000000"/>
                <w:w w:val="97"/>
                <w:sz w:val="16"/>
                <w:lang w:val="ru-RU"/>
              </w:rPr>
              <w:t>Бег с максимальной скоростью на короткие дистанции</w:t>
            </w:r>
          </w:p>
        </w:tc>
        <w:tc>
          <w:tcPr>
            <w:tcW w:w="1134" w:type="dxa"/>
            <w:gridSpan w:val="2"/>
          </w:tcPr>
          <w:p w:rsidR="00AB578D" w:rsidRDefault="00AB578D" w:rsidP="002A5484">
            <w:pPr>
              <w:rPr>
                <w:lang w:val="ru-RU"/>
              </w:rPr>
            </w:pPr>
            <w:r>
              <w:rPr>
                <w:lang w:val="ru-RU"/>
              </w:rPr>
              <w:t>13.09</w:t>
            </w: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r>
              <w:rPr>
                <w:lang w:val="ru-RU"/>
              </w:rPr>
              <w:t>5</w:t>
            </w: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r>
              <w:rPr>
                <w:lang w:val="ru-RU"/>
              </w:rPr>
              <w:t>6</w:t>
            </w: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r>
              <w:rPr>
                <w:lang w:val="ru-RU"/>
              </w:rPr>
              <w:t>7</w:t>
            </w: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r>
              <w:rPr>
                <w:lang w:val="ru-RU"/>
              </w:rPr>
              <w:t>8</w:t>
            </w: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r w:rsidR="00AB578D" w:rsidTr="002A5484">
        <w:tc>
          <w:tcPr>
            <w:tcW w:w="570" w:type="dxa"/>
          </w:tcPr>
          <w:p w:rsidR="00AB578D" w:rsidRDefault="00AB578D" w:rsidP="002A5484">
            <w:pPr>
              <w:rPr>
                <w:lang w:val="ru-RU"/>
              </w:rPr>
            </w:pPr>
          </w:p>
        </w:tc>
        <w:tc>
          <w:tcPr>
            <w:tcW w:w="7335" w:type="dxa"/>
          </w:tcPr>
          <w:p w:rsidR="00AB578D" w:rsidRDefault="00AB578D" w:rsidP="002A5484">
            <w:pPr>
              <w:rPr>
                <w:lang w:val="ru-RU"/>
              </w:rPr>
            </w:pPr>
          </w:p>
        </w:tc>
        <w:tc>
          <w:tcPr>
            <w:tcW w:w="1134" w:type="dxa"/>
            <w:gridSpan w:val="2"/>
          </w:tcPr>
          <w:p w:rsidR="00AB578D" w:rsidRDefault="00AB578D" w:rsidP="002A5484">
            <w:pPr>
              <w:rPr>
                <w:lang w:val="ru-RU"/>
              </w:rPr>
            </w:pPr>
          </w:p>
        </w:tc>
        <w:tc>
          <w:tcPr>
            <w:tcW w:w="1134" w:type="dxa"/>
          </w:tcPr>
          <w:p w:rsidR="00AB578D" w:rsidRDefault="00AB578D" w:rsidP="002A5484">
            <w:pPr>
              <w:rPr>
                <w:lang w:val="ru-RU"/>
              </w:rPr>
            </w:pPr>
          </w:p>
        </w:tc>
      </w:tr>
    </w:tbl>
    <w:p w:rsidR="00AB578D" w:rsidRPr="007733C1" w:rsidRDefault="00AB578D" w:rsidP="00AB578D">
      <w:pPr>
        <w:rPr>
          <w:lang w:val="ru-RU"/>
        </w:rPr>
      </w:pPr>
    </w:p>
    <w:p w:rsidR="00583679" w:rsidRPr="00AB578D" w:rsidRDefault="00583679">
      <w:pPr>
        <w:autoSpaceDE w:val="0"/>
        <w:autoSpaceDN w:val="0"/>
        <w:spacing w:after="78" w:line="220" w:lineRule="exact"/>
        <w:rPr>
          <w:lang w:val="ru-RU"/>
        </w:rPr>
      </w:pPr>
      <w:bookmarkStart w:id="0" w:name="_GoBack"/>
      <w:bookmarkEnd w:id="0"/>
    </w:p>
    <w:sectPr w:rsidR="00583679" w:rsidRPr="00AB578D"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583679"/>
    <w:rsid w:val="00AA1D8D"/>
    <w:rsid w:val="00AB57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B0F0-F562-4EFC-9D52-E46B5BEB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6359</Words>
  <Characters>36252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Студент</cp:lastModifiedBy>
  <cp:revision>3</cp:revision>
  <dcterms:created xsi:type="dcterms:W3CDTF">2013-12-23T23:15:00Z</dcterms:created>
  <dcterms:modified xsi:type="dcterms:W3CDTF">2022-11-10T20:18:00Z</dcterms:modified>
  <cp:category/>
</cp:coreProperties>
</file>